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9FBD2" w14:textId="77777777" w:rsidR="00636E9E" w:rsidRDefault="00636E9E">
      <w:pPr>
        <w:autoSpaceDE w:val="0"/>
        <w:autoSpaceDN w:val="0"/>
        <w:spacing w:after="78" w:line="220" w:lineRule="exact"/>
      </w:pPr>
    </w:p>
    <w:p w14:paraId="0D9E9F2D" w14:textId="77777777" w:rsidR="00636E9E" w:rsidRPr="00D1712E" w:rsidRDefault="008F4AED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D1712E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14:paraId="194D4CCE" w14:textId="77777777" w:rsidR="00636E9E" w:rsidRPr="00D1712E" w:rsidRDefault="008F4AED">
      <w:pPr>
        <w:autoSpaceDE w:val="0"/>
        <w:autoSpaceDN w:val="0"/>
        <w:spacing w:before="670" w:after="0" w:line="230" w:lineRule="auto"/>
        <w:ind w:right="2384"/>
        <w:jc w:val="right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14:paraId="45882AF1" w14:textId="77777777" w:rsidR="00636E9E" w:rsidRPr="00D1712E" w:rsidRDefault="008F4AED">
      <w:pPr>
        <w:autoSpaceDE w:val="0"/>
        <w:autoSpaceDN w:val="0"/>
        <w:spacing w:before="670" w:after="0" w:line="230" w:lineRule="auto"/>
        <w:ind w:left="1980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Управление образования администрации МО город Новотроицк</w:t>
      </w:r>
    </w:p>
    <w:p w14:paraId="13E42A8F" w14:textId="77777777" w:rsidR="00636E9E" w:rsidRDefault="008F4AED">
      <w:pPr>
        <w:autoSpaceDE w:val="0"/>
        <w:autoSpaceDN w:val="0"/>
        <w:spacing w:before="670" w:after="1376" w:line="230" w:lineRule="auto"/>
        <w:ind w:right="3096"/>
        <w:jc w:val="right"/>
      </w:pPr>
      <w:r>
        <w:rPr>
          <w:rFonts w:ascii="Times New Roman" w:eastAsia="Times New Roman" w:hAnsi="Times New Roman"/>
          <w:color w:val="000000"/>
          <w:sz w:val="24"/>
        </w:rPr>
        <w:t>МОАУ "СОШ № 17 г. Новотроицка"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22"/>
        <w:gridCol w:w="3520"/>
        <w:gridCol w:w="3540"/>
      </w:tblGrid>
      <w:tr w:rsidR="00636E9E" w14:paraId="4ED7D26D" w14:textId="77777777">
        <w:trPr>
          <w:trHeight w:hRule="exact" w:val="274"/>
        </w:trPr>
        <w:tc>
          <w:tcPr>
            <w:tcW w:w="3022" w:type="dxa"/>
            <w:tcMar>
              <w:left w:w="0" w:type="dxa"/>
              <w:right w:w="0" w:type="dxa"/>
            </w:tcMar>
          </w:tcPr>
          <w:p w14:paraId="33415C9C" w14:textId="77777777" w:rsidR="00636E9E" w:rsidRDefault="008F4AED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14:paraId="6D8A8A09" w14:textId="77777777" w:rsidR="00636E9E" w:rsidRDefault="008F4AED">
            <w:pPr>
              <w:autoSpaceDE w:val="0"/>
              <w:autoSpaceDN w:val="0"/>
              <w:spacing w:before="48" w:after="0" w:line="230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14:paraId="76DE7267" w14:textId="77777777" w:rsidR="00636E9E" w:rsidRDefault="008F4AED">
            <w:pPr>
              <w:autoSpaceDE w:val="0"/>
              <w:autoSpaceDN w:val="0"/>
              <w:spacing w:before="48" w:after="0" w:line="230" w:lineRule="auto"/>
              <w:ind w:left="4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636E9E" w14:paraId="49777F49" w14:textId="77777777">
        <w:trPr>
          <w:trHeight w:hRule="exact" w:val="200"/>
        </w:trPr>
        <w:tc>
          <w:tcPr>
            <w:tcW w:w="3022" w:type="dxa"/>
            <w:tcMar>
              <w:left w:w="0" w:type="dxa"/>
              <w:right w:w="0" w:type="dxa"/>
            </w:tcMar>
          </w:tcPr>
          <w:p w14:paraId="48B086EC" w14:textId="77777777" w:rsidR="00636E9E" w:rsidRDefault="008F4AED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14:paraId="3734F815" w14:textId="77777777" w:rsidR="00636E9E" w:rsidRDefault="008F4AE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УР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14:paraId="061E0A22" w14:textId="77777777" w:rsidR="00636E9E" w:rsidRDefault="008F4AED">
            <w:pPr>
              <w:autoSpaceDE w:val="0"/>
              <w:autoSpaceDN w:val="0"/>
              <w:spacing w:after="0" w:line="230" w:lineRule="auto"/>
              <w:ind w:left="4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636E9E" w14:paraId="34E949C1" w14:textId="77777777">
        <w:trPr>
          <w:trHeight w:hRule="exact" w:val="400"/>
        </w:trPr>
        <w:tc>
          <w:tcPr>
            <w:tcW w:w="3022" w:type="dxa"/>
            <w:tcMar>
              <w:left w:w="0" w:type="dxa"/>
              <w:right w:w="0" w:type="dxa"/>
            </w:tcMar>
          </w:tcPr>
          <w:p w14:paraId="085AF18F" w14:textId="77777777" w:rsidR="00636E9E" w:rsidRDefault="008F4AED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</w:p>
        </w:tc>
        <w:tc>
          <w:tcPr>
            <w:tcW w:w="3520" w:type="dxa"/>
            <w:vMerge w:val="restart"/>
            <w:tcMar>
              <w:left w:w="0" w:type="dxa"/>
              <w:right w:w="0" w:type="dxa"/>
            </w:tcMar>
          </w:tcPr>
          <w:p w14:paraId="23F1ACDA" w14:textId="77777777" w:rsidR="00636E9E" w:rsidRDefault="008F4AED">
            <w:pPr>
              <w:autoSpaceDE w:val="0"/>
              <w:autoSpaceDN w:val="0"/>
              <w:spacing w:before="1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______________Ильина О.П.</w:t>
            </w:r>
          </w:p>
        </w:tc>
        <w:tc>
          <w:tcPr>
            <w:tcW w:w="3540" w:type="dxa"/>
            <w:vMerge w:val="restart"/>
            <w:tcMar>
              <w:left w:w="0" w:type="dxa"/>
              <w:right w:w="0" w:type="dxa"/>
            </w:tcMar>
          </w:tcPr>
          <w:p w14:paraId="0980FFFD" w14:textId="77777777" w:rsidR="00636E9E" w:rsidRDefault="008F4AED">
            <w:pPr>
              <w:autoSpaceDE w:val="0"/>
              <w:autoSpaceDN w:val="0"/>
              <w:spacing w:before="198" w:after="0" w:line="230" w:lineRule="auto"/>
              <w:ind w:left="4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______________Бахтиярова Л.С.</w:t>
            </w:r>
          </w:p>
        </w:tc>
      </w:tr>
      <w:tr w:rsidR="00636E9E" w14:paraId="6E189D63" w14:textId="77777777">
        <w:trPr>
          <w:trHeight w:hRule="exact" w:val="116"/>
        </w:trPr>
        <w:tc>
          <w:tcPr>
            <w:tcW w:w="3022" w:type="dxa"/>
            <w:vMerge w:val="restart"/>
            <w:tcMar>
              <w:left w:w="0" w:type="dxa"/>
              <w:right w:w="0" w:type="dxa"/>
            </w:tcMar>
          </w:tcPr>
          <w:p w14:paraId="74BF3778" w14:textId="77777777" w:rsidR="00636E9E" w:rsidRDefault="008F4AED">
            <w:pPr>
              <w:autoSpaceDE w:val="0"/>
              <w:autoSpaceDN w:val="0"/>
              <w:spacing w:before="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______________Зернова Е.А.</w:t>
            </w:r>
          </w:p>
        </w:tc>
        <w:tc>
          <w:tcPr>
            <w:tcW w:w="3429" w:type="dxa"/>
            <w:vMerge/>
          </w:tcPr>
          <w:p w14:paraId="66BFE5EF" w14:textId="77777777" w:rsidR="00636E9E" w:rsidRDefault="00636E9E"/>
        </w:tc>
        <w:tc>
          <w:tcPr>
            <w:tcW w:w="3429" w:type="dxa"/>
            <w:vMerge/>
          </w:tcPr>
          <w:p w14:paraId="6AE4FF07" w14:textId="77777777" w:rsidR="00636E9E" w:rsidRDefault="00636E9E"/>
        </w:tc>
      </w:tr>
      <w:tr w:rsidR="00636E9E" w14:paraId="4D828F86" w14:textId="77777777">
        <w:trPr>
          <w:trHeight w:hRule="exact" w:val="304"/>
        </w:trPr>
        <w:tc>
          <w:tcPr>
            <w:tcW w:w="3429" w:type="dxa"/>
            <w:vMerge/>
          </w:tcPr>
          <w:p w14:paraId="415AC3E5" w14:textId="77777777" w:rsidR="00636E9E" w:rsidRDefault="00636E9E"/>
        </w:tc>
        <w:tc>
          <w:tcPr>
            <w:tcW w:w="3520" w:type="dxa"/>
            <w:tcMar>
              <w:left w:w="0" w:type="dxa"/>
              <w:right w:w="0" w:type="dxa"/>
            </w:tcMar>
          </w:tcPr>
          <w:p w14:paraId="5219F571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14:paraId="48E9D44E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4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№1</w:t>
            </w:r>
          </w:p>
        </w:tc>
      </w:tr>
      <w:tr w:rsidR="00636E9E" w14:paraId="7A8DA113" w14:textId="77777777">
        <w:trPr>
          <w:trHeight w:hRule="exact" w:val="300"/>
        </w:trPr>
        <w:tc>
          <w:tcPr>
            <w:tcW w:w="3022" w:type="dxa"/>
            <w:tcMar>
              <w:left w:w="0" w:type="dxa"/>
              <w:right w:w="0" w:type="dxa"/>
            </w:tcMar>
          </w:tcPr>
          <w:p w14:paraId="24C8E3B2" w14:textId="77777777" w:rsidR="00636E9E" w:rsidRDefault="008F4AED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520" w:type="dxa"/>
            <w:vMerge w:val="restart"/>
            <w:tcMar>
              <w:left w:w="0" w:type="dxa"/>
              <w:right w:w="0" w:type="dxa"/>
            </w:tcMar>
          </w:tcPr>
          <w:p w14:paraId="49D3D93D" w14:textId="66DF5852" w:rsidR="00636E9E" w:rsidRDefault="00CE3479">
            <w:pPr>
              <w:autoSpaceDE w:val="0"/>
              <w:autoSpaceDN w:val="0"/>
              <w:spacing w:before="194" w:after="0" w:line="230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30.08.</w:t>
            </w:r>
            <w:r w:rsidR="008F4AED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</w:t>
            </w:r>
            <w:r w:rsidR="00BE60E2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 w:rsidR="008F4AED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540" w:type="dxa"/>
            <w:vMerge w:val="restart"/>
            <w:tcMar>
              <w:left w:w="0" w:type="dxa"/>
              <w:right w:w="0" w:type="dxa"/>
            </w:tcMar>
          </w:tcPr>
          <w:p w14:paraId="5F41CE21" w14:textId="02E33D99" w:rsidR="00636E9E" w:rsidRDefault="00CE3479">
            <w:pPr>
              <w:autoSpaceDE w:val="0"/>
              <w:autoSpaceDN w:val="0"/>
              <w:spacing w:before="194" w:after="0" w:line="230" w:lineRule="auto"/>
              <w:ind w:left="4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31.</w:t>
            </w:r>
            <w:r w:rsidR="008F4AED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="008F4AED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</w:t>
            </w:r>
            <w:r w:rsidR="00BE60E2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 w:rsidR="008F4AED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</w:tr>
      <w:tr w:rsidR="00636E9E" w14:paraId="6C494F15" w14:textId="77777777">
        <w:trPr>
          <w:trHeight w:hRule="exact" w:val="384"/>
        </w:trPr>
        <w:tc>
          <w:tcPr>
            <w:tcW w:w="3022" w:type="dxa"/>
            <w:tcMar>
              <w:left w:w="0" w:type="dxa"/>
              <w:right w:w="0" w:type="dxa"/>
            </w:tcMar>
          </w:tcPr>
          <w:p w14:paraId="266954FC" w14:textId="4072DD7B" w:rsidR="00636E9E" w:rsidRDefault="00CE3479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25.</w:t>
            </w:r>
            <w:r w:rsidR="008F4AED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="008F4AED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</w:t>
            </w:r>
            <w:r w:rsidR="00BE60E2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 w:rsidR="008F4AED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429" w:type="dxa"/>
            <w:vMerge/>
          </w:tcPr>
          <w:p w14:paraId="31EDFD6C" w14:textId="77777777" w:rsidR="00636E9E" w:rsidRDefault="00636E9E"/>
        </w:tc>
        <w:tc>
          <w:tcPr>
            <w:tcW w:w="3429" w:type="dxa"/>
            <w:vMerge/>
          </w:tcPr>
          <w:p w14:paraId="121FE2B7" w14:textId="77777777" w:rsidR="00636E9E" w:rsidRDefault="00636E9E"/>
        </w:tc>
      </w:tr>
    </w:tbl>
    <w:p w14:paraId="536BD934" w14:textId="77777777" w:rsidR="00636E9E" w:rsidRPr="00D1712E" w:rsidRDefault="008F4AED">
      <w:pPr>
        <w:autoSpaceDE w:val="0"/>
        <w:autoSpaceDN w:val="0"/>
        <w:spacing w:before="978" w:after="0" w:line="230" w:lineRule="auto"/>
        <w:ind w:right="3644"/>
        <w:jc w:val="right"/>
        <w:rPr>
          <w:lang w:val="ru-RU"/>
        </w:rPr>
      </w:pPr>
      <w:r w:rsidRPr="00D1712E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14:paraId="6B789467" w14:textId="77777777" w:rsidR="00636E9E" w:rsidRPr="00D1712E" w:rsidRDefault="008F4AED">
      <w:pPr>
        <w:autoSpaceDE w:val="0"/>
        <w:autoSpaceDN w:val="0"/>
        <w:spacing w:before="70" w:after="0" w:line="230" w:lineRule="auto"/>
        <w:ind w:right="4416"/>
        <w:jc w:val="right"/>
        <w:rPr>
          <w:lang w:val="ru-RU"/>
        </w:rPr>
      </w:pPr>
      <w:r w:rsidRPr="00D1712E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D1712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3403688)</w:t>
      </w:r>
    </w:p>
    <w:p w14:paraId="0BE21E92" w14:textId="77777777" w:rsidR="00636E9E" w:rsidRPr="00D1712E" w:rsidRDefault="008F4AED">
      <w:pPr>
        <w:autoSpaceDE w:val="0"/>
        <w:autoSpaceDN w:val="0"/>
        <w:spacing w:before="166" w:after="0" w:line="230" w:lineRule="auto"/>
        <w:ind w:right="4016"/>
        <w:jc w:val="right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14:paraId="7CBB70EC" w14:textId="77777777" w:rsidR="00636E9E" w:rsidRPr="00D1712E" w:rsidRDefault="008F4AED">
      <w:pPr>
        <w:autoSpaceDE w:val="0"/>
        <w:autoSpaceDN w:val="0"/>
        <w:spacing w:before="70" w:after="0" w:line="230" w:lineRule="auto"/>
        <w:ind w:right="3774"/>
        <w:jc w:val="right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«Физическая культура»</w:t>
      </w:r>
    </w:p>
    <w:p w14:paraId="3DE7FC2E" w14:textId="77777777" w:rsidR="00636E9E" w:rsidRPr="00D1712E" w:rsidRDefault="008F4AED">
      <w:pPr>
        <w:autoSpaceDE w:val="0"/>
        <w:autoSpaceDN w:val="0"/>
        <w:spacing w:before="670" w:after="0" w:line="230" w:lineRule="auto"/>
        <w:ind w:right="2676"/>
        <w:jc w:val="right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для 4 класса начального общего образования</w:t>
      </w:r>
    </w:p>
    <w:p w14:paraId="07C240AA" w14:textId="06D61CA1" w:rsidR="00636E9E" w:rsidRPr="00D1712E" w:rsidRDefault="00D1712E">
      <w:pPr>
        <w:autoSpaceDE w:val="0"/>
        <w:autoSpaceDN w:val="0"/>
        <w:spacing w:before="70" w:after="0" w:line="230" w:lineRule="auto"/>
        <w:ind w:right="3614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202</w:t>
      </w:r>
      <w:r w:rsidR="00BE60E2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-202</w:t>
      </w:r>
      <w:r w:rsidR="00BE60E2"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8F4AED" w:rsidRPr="00D1712E">
        <w:rPr>
          <w:rFonts w:ascii="Times New Roman" w:eastAsia="Times New Roman" w:hAnsi="Times New Roman"/>
          <w:color w:val="000000"/>
          <w:sz w:val="24"/>
          <w:lang w:val="ru-RU"/>
        </w:rPr>
        <w:t>учебный год</w:t>
      </w:r>
    </w:p>
    <w:p w14:paraId="423765F7" w14:textId="77777777" w:rsidR="00636E9E" w:rsidRPr="00D1712E" w:rsidRDefault="008F4AED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Составитель: Поселеннова Юлия Михайловна</w:t>
      </w:r>
    </w:p>
    <w:p w14:paraId="624F9503" w14:textId="77777777" w:rsidR="00636E9E" w:rsidRDefault="008F4AED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14:paraId="22147D97" w14:textId="77777777" w:rsidR="00D1712E" w:rsidRDefault="00D1712E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0722DA1C" w14:textId="77777777" w:rsidR="00023703" w:rsidRDefault="00023703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5F1605E3" w14:textId="77777777" w:rsidR="00023703" w:rsidRDefault="00023703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6AECCBA0" w14:textId="77777777" w:rsidR="00023703" w:rsidRDefault="00023703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194CA420" w14:textId="419010B7" w:rsidR="00D1712E" w:rsidRPr="00D1712E" w:rsidRDefault="00023703" w:rsidP="00541279">
      <w:pPr>
        <w:autoSpaceDE w:val="0"/>
        <w:autoSpaceDN w:val="0"/>
        <w:spacing w:after="0" w:line="230" w:lineRule="auto"/>
        <w:ind w:right="324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</w:t>
      </w:r>
      <w:r w:rsidRPr="00CE3479">
        <w:rPr>
          <w:rFonts w:ascii="Times New Roman" w:eastAsia="Times New Roman" w:hAnsi="Times New Roman"/>
          <w:color w:val="000000"/>
          <w:sz w:val="24"/>
          <w:lang w:val="ru-RU"/>
        </w:rPr>
        <w:t>Новотроицк 202</w:t>
      </w:r>
      <w:r w:rsidR="00BE60E2">
        <w:rPr>
          <w:rFonts w:ascii="Times New Roman" w:eastAsia="Times New Roman" w:hAnsi="Times New Roman"/>
          <w:color w:val="000000"/>
          <w:sz w:val="24"/>
          <w:lang w:val="ru-RU"/>
        </w:rPr>
        <w:t>3</w:t>
      </w:r>
    </w:p>
    <w:p w14:paraId="2C4121CA" w14:textId="77777777" w:rsidR="00636E9E" w:rsidRDefault="00636E9E">
      <w:pPr>
        <w:autoSpaceDE w:val="0"/>
        <w:autoSpaceDN w:val="0"/>
        <w:spacing w:after="78" w:line="220" w:lineRule="exact"/>
        <w:rPr>
          <w:lang w:val="ru-RU"/>
        </w:rPr>
      </w:pPr>
    </w:p>
    <w:p w14:paraId="59BA04C5" w14:textId="77777777" w:rsidR="00541279" w:rsidRDefault="00541279">
      <w:pPr>
        <w:autoSpaceDE w:val="0"/>
        <w:autoSpaceDN w:val="0"/>
        <w:spacing w:after="78" w:line="220" w:lineRule="exact"/>
        <w:rPr>
          <w:lang w:val="ru-RU"/>
        </w:rPr>
      </w:pPr>
    </w:p>
    <w:p w14:paraId="5055D0DB" w14:textId="77777777" w:rsidR="00541279" w:rsidRDefault="00541279">
      <w:pPr>
        <w:autoSpaceDE w:val="0"/>
        <w:autoSpaceDN w:val="0"/>
        <w:spacing w:after="78" w:line="220" w:lineRule="exact"/>
        <w:rPr>
          <w:lang w:val="ru-RU"/>
        </w:rPr>
      </w:pPr>
    </w:p>
    <w:p w14:paraId="073A52DB" w14:textId="77777777" w:rsidR="00541279" w:rsidRDefault="00541279">
      <w:pPr>
        <w:autoSpaceDE w:val="0"/>
        <w:autoSpaceDN w:val="0"/>
        <w:spacing w:after="78" w:line="220" w:lineRule="exact"/>
        <w:rPr>
          <w:lang w:val="ru-RU"/>
        </w:rPr>
      </w:pPr>
    </w:p>
    <w:p w14:paraId="6389413F" w14:textId="77777777" w:rsidR="00541279" w:rsidRPr="00D1712E" w:rsidRDefault="00541279">
      <w:pPr>
        <w:autoSpaceDE w:val="0"/>
        <w:autoSpaceDN w:val="0"/>
        <w:spacing w:after="78" w:line="220" w:lineRule="exact"/>
        <w:rPr>
          <w:lang w:val="ru-RU"/>
        </w:rPr>
      </w:pPr>
    </w:p>
    <w:p w14:paraId="2398F5BD" w14:textId="77777777" w:rsidR="00636E9E" w:rsidRPr="00D1712E" w:rsidRDefault="008F4AED">
      <w:pPr>
        <w:autoSpaceDE w:val="0"/>
        <w:autoSpaceDN w:val="0"/>
        <w:spacing w:after="0" w:line="230" w:lineRule="auto"/>
        <w:rPr>
          <w:lang w:val="ru-RU"/>
        </w:rPr>
      </w:pPr>
      <w:r w:rsidRPr="00D1712E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14:paraId="3E18240F" w14:textId="77777777" w:rsidR="00636E9E" w:rsidRPr="00D1712E" w:rsidRDefault="008F4AED">
      <w:pPr>
        <w:autoSpaceDE w:val="0"/>
        <w:autoSpaceDN w:val="0"/>
        <w:spacing w:before="346" w:after="0"/>
        <w:ind w:right="432" w:firstLine="180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14:paraId="3F2C2978" w14:textId="77777777" w:rsidR="00636E9E" w:rsidRPr="00D1712E" w:rsidRDefault="008F4AED">
      <w:pPr>
        <w:autoSpaceDE w:val="0"/>
        <w:autoSpaceDN w:val="0"/>
        <w:spacing w:before="70" w:after="0"/>
        <w:ind w:firstLine="180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нашли своё отражение объективно сложившиеся реалии современного </w:t>
      </w:r>
      <w:r w:rsidRPr="00D1712E">
        <w:rPr>
          <w:lang w:val="ru-RU"/>
        </w:rPr>
        <w:br/>
      </w: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14:paraId="1C3FA827" w14:textId="77777777" w:rsidR="00636E9E" w:rsidRPr="00D1712E" w:rsidRDefault="008F4AED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14:paraId="5122A58D" w14:textId="77777777" w:rsidR="00636E9E" w:rsidRPr="00D1712E" w:rsidRDefault="008F4AED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</w:t>
      </w:r>
    </w:p>
    <w:p w14:paraId="3935F3B5" w14:textId="77777777" w:rsidR="00636E9E" w:rsidRPr="00D1712E" w:rsidRDefault="008F4AED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14:paraId="65D3264B" w14:textId="77777777" w:rsidR="00636E9E" w:rsidRPr="00D1712E" w:rsidRDefault="008F4AED">
      <w:pPr>
        <w:autoSpaceDE w:val="0"/>
        <w:autoSpaceDN w:val="0"/>
        <w:spacing w:before="70" w:after="0" w:line="281" w:lineRule="auto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14:paraId="7070E648" w14:textId="77777777" w:rsidR="00636E9E" w:rsidRPr="00D1712E" w:rsidRDefault="008F4AED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14:paraId="363F4C99" w14:textId="77777777" w:rsidR="00636E9E" w:rsidRPr="00D1712E" w:rsidRDefault="008F4AED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является личностно-деятельностный подход, ориентирующий педагогический процесс на развитие целостной личности обучающихся.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14:paraId="356A478C" w14:textId="77777777" w:rsidR="00636E9E" w:rsidRPr="00D1712E" w:rsidRDefault="008F4AED">
      <w:pPr>
        <w:autoSpaceDE w:val="0"/>
        <w:autoSpaceDN w:val="0"/>
        <w:spacing w:before="70" w:after="0"/>
        <w:ind w:right="144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14:paraId="4947A804" w14:textId="77777777" w:rsidR="00636E9E" w:rsidRPr="00D1712E" w:rsidRDefault="008F4AE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1712E">
        <w:rPr>
          <w:lang w:val="ru-RU"/>
        </w:rPr>
        <w:tab/>
      </w: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</w:t>
      </w:r>
    </w:p>
    <w:p w14:paraId="5D057958" w14:textId="77777777" w:rsidR="00636E9E" w:rsidRPr="00D1712E" w:rsidRDefault="00636E9E">
      <w:pPr>
        <w:rPr>
          <w:lang w:val="ru-RU"/>
        </w:rPr>
        <w:sectPr w:rsidR="00636E9E" w:rsidRPr="00D1712E">
          <w:pgSz w:w="11900" w:h="16840"/>
          <w:pgMar w:top="298" w:right="644" w:bottom="290" w:left="666" w:header="720" w:footer="720" w:gutter="0"/>
          <w:cols w:space="720" w:equalWidth="0">
            <w:col w:w="10590" w:space="0"/>
          </w:cols>
          <w:docGrid w:linePitch="360"/>
        </w:sectPr>
      </w:pPr>
    </w:p>
    <w:p w14:paraId="360D0148" w14:textId="77777777" w:rsidR="00636E9E" w:rsidRPr="00D1712E" w:rsidRDefault="00636E9E">
      <w:pPr>
        <w:autoSpaceDE w:val="0"/>
        <w:autoSpaceDN w:val="0"/>
        <w:spacing w:after="96" w:line="220" w:lineRule="exact"/>
        <w:rPr>
          <w:lang w:val="ru-RU"/>
        </w:rPr>
      </w:pPr>
    </w:p>
    <w:p w14:paraId="2BF6F89B" w14:textId="77777777" w:rsidR="00636E9E" w:rsidRPr="00D1712E" w:rsidRDefault="008F4AED">
      <w:pPr>
        <w:autoSpaceDE w:val="0"/>
        <w:autoSpaceDN w:val="0"/>
        <w:spacing w:after="0"/>
        <w:ind w:right="144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вводится образовательный модуль «Прикладно-ориентированная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14:paraId="3CAC16CB" w14:textId="77777777" w:rsidR="00636E9E" w:rsidRPr="00D1712E" w:rsidRDefault="008F4AED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D1712E">
        <w:rPr>
          <w:lang w:val="ru-RU"/>
        </w:rPr>
        <w:tab/>
      </w: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модуля «Прикладно-ориентированная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</w:t>
      </w:r>
      <w:r w:rsidRPr="00D1712E">
        <w:rPr>
          <w:lang w:val="ru-RU"/>
        </w:rPr>
        <w:br/>
      </w: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основывающиеся на этнокультурных, исторических и современных традициях региона и школы. </w:t>
      </w:r>
      <w:r w:rsidRPr="00D1712E">
        <w:rPr>
          <w:lang w:val="ru-RU"/>
        </w:rPr>
        <w:tab/>
      </w: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включают в себя личностные, метапредметные и предметные результаты.</w:t>
      </w:r>
    </w:p>
    <w:p w14:paraId="30F34456" w14:textId="77777777" w:rsidR="00636E9E" w:rsidRPr="00D1712E" w:rsidRDefault="008F4AED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представлены в программе за весь период обучения в начальной школе; метапредметные и предметные результаты — за каждый год обучения.</w:t>
      </w:r>
    </w:p>
    <w:p w14:paraId="7F9161DE" w14:textId="77777777" w:rsidR="00636E9E" w:rsidRPr="00D1712E" w:rsidRDefault="008F4AED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14:paraId="07647E8F" w14:textId="77777777" w:rsidR="00636E9E" w:rsidRPr="00D1712E" w:rsidRDefault="008F4AED">
      <w:pPr>
        <w:tabs>
          <w:tab w:val="left" w:pos="180"/>
        </w:tabs>
        <w:autoSpaceDE w:val="0"/>
        <w:autoSpaceDN w:val="0"/>
        <w:spacing w:before="190" w:after="0" w:line="262" w:lineRule="auto"/>
        <w:ind w:right="2160"/>
        <w:rPr>
          <w:lang w:val="ru-RU"/>
        </w:rPr>
      </w:pPr>
      <w:r w:rsidRPr="00D1712E">
        <w:rPr>
          <w:lang w:val="ru-RU"/>
        </w:rPr>
        <w:tab/>
      </w:r>
      <w:r w:rsidRPr="00D1712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«Физическая культура» в учебном плане </w:t>
      </w:r>
      <w:r w:rsidR="00541279">
        <w:rPr>
          <w:rFonts w:ascii="Times New Roman" w:eastAsia="Times New Roman" w:hAnsi="Times New Roman"/>
          <w:color w:val="000000"/>
          <w:sz w:val="24"/>
          <w:lang w:val="ru-RU"/>
        </w:rPr>
        <w:t xml:space="preserve">В 4 </w:t>
      </w: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классе </w:t>
      </w:r>
      <w:r w:rsidR="008109D4">
        <w:rPr>
          <w:rFonts w:ascii="Times New Roman" w:eastAsia="Times New Roman" w:hAnsi="Times New Roman"/>
          <w:color w:val="000000"/>
          <w:sz w:val="24"/>
          <w:lang w:val="ru-RU"/>
        </w:rPr>
        <w:t>на изучение предмета отводится 2 часа в неделю, суммарно 68 часов</w:t>
      </w: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3557DFA2" w14:textId="77777777" w:rsidR="00636E9E" w:rsidRPr="00D1712E" w:rsidRDefault="00636E9E">
      <w:pPr>
        <w:rPr>
          <w:lang w:val="ru-RU"/>
        </w:rPr>
        <w:sectPr w:rsidR="00636E9E" w:rsidRPr="00D1712E">
          <w:pgSz w:w="11900" w:h="16840"/>
          <w:pgMar w:top="316" w:right="760" w:bottom="1440" w:left="666" w:header="720" w:footer="720" w:gutter="0"/>
          <w:cols w:space="720" w:equalWidth="0">
            <w:col w:w="10474" w:space="0"/>
          </w:cols>
          <w:docGrid w:linePitch="360"/>
        </w:sectPr>
      </w:pPr>
    </w:p>
    <w:p w14:paraId="072B1FB9" w14:textId="77777777" w:rsidR="00636E9E" w:rsidRPr="00D1712E" w:rsidRDefault="00636E9E">
      <w:pPr>
        <w:autoSpaceDE w:val="0"/>
        <w:autoSpaceDN w:val="0"/>
        <w:spacing w:after="78" w:line="220" w:lineRule="exact"/>
        <w:rPr>
          <w:lang w:val="ru-RU"/>
        </w:rPr>
      </w:pPr>
    </w:p>
    <w:p w14:paraId="1C6CB5D4" w14:textId="77777777" w:rsidR="00636E9E" w:rsidRPr="00D1712E" w:rsidRDefault="008F4AED">
      <w:pPr>
        <w:autoSpaceDE w:val="0"/>
        <w:autoSpaceDN w:val="0"/>
        <w:spacing w:after="0" w:line="230" w:lineRule="auto"/>
        <w:rPr>
          <w:lang w:val="ru-RU"/>
        </w:rPr>
      </w:pPr>
      <w:r w:rsidRPr="00D1712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118853A5" w14:textId="77777777" w:rsidR="00636E9E" w:rsidRPr="00D1712E" w:rsidRDefault="008F4AED">
      <w:pPr>
        <w:tabs>
          <w:tab w:val="left" w:pos="180"/>
        </w:tabs>
        <w:autoSpaceDE w:val="0"/>
        <w:autoSpaceDN w:val="0"/>
        <w:spacing w:before="346" w:after="0" w:line="262" w:lineRule="auto"/>
        <w:ind w:right="432"/>
        <w:rPr>
          <w:lang w:val="ru-RU"/>
        </w:rPr>
      </w:pPr>
      <w:r w:rsidRPr="00D1712E">
        <w:rPr>
          <w:lang w:val="ru-RU"/>
        </w:rPr>
        <w:tab/>
      </w:r>
      <w:r w:rsidRPr="00D1712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Знания о физической культуре</w:t>
      </w: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. Из истории развития физической культуры в России. Развитие национальных видов спорта в России.</w:t>
      </w:r>
    </w:p>
    <w:p w14:paraId="35FD9B50" w14:textId="77777777" w:rsidR="00636E9E" w:rsidRPr="00D1712E" w:rsidRDefault="008F4AED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D1712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Способы самостоятельной деятельности.</w:t>
      </w: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</w:t>
      </w:r>
      <w:r w:rsidRPr="00D1712E">
        <w:rPr>
          <w:lang w:val="ru-RU"/>
        </w:rPr>
        <w:br/>
      </w: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14:paraId="5D3C12A5" w14:textId="77777777" w:rsidR="00636E9E" w:rsidRPr="00D1712E" w:rsidRDefault="008F4AED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D1712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Физическое совершенствование.</w:t>
      </w:r>
      <w:r w:rsidR="0081310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D1712E">
        <w:rPr>
          <w:rFonts w:ascii="Times New Roman" w:eastAsia="Times New Roman" w:hAnsi="Times New Roman"/>
          <w:i/>
          <w:color w:val="000000"/>
          <w:sz w:val="24"/>
          <w:lang w:val="ru-RU"/>
        </w:rPr>
        <w:t>Оздоровительная физическая культура</w:t>
      </w: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. 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водоёмах; солнечные и воздушные процедуры.</w:t>
      </w:r>
    </w:p>
    <w:p w14:paraId="64A421D3" w14:textId="77777777" w:rsidR="00636E9E" w:rsidRPr="00D1712E" w:rsidRDefault="008F4AE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1712E">
        <w:rPr>
          <w:rFonts w:ascii="Times New Roman" w:eastAsia="Times New Roman" w:hAnsi="Times New Roman"/>
          <w:i/>
          <w:color w:val="000000"/>
          <w:sz w:val="24"/>
          <w:lang w:val="ru-RU"/>
        </w:rPr>
        <w:t>Спортивно-оздоровительная физическая культура</w:t>
      </w: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. Гимнастика с основами акробатики.</w:t>
      </w:r>
    </w:p>
    <w:p w14:paraId="07B28C59" w14:textId="77777777" w:rsidR="00636E9E" w:rsidRPr="00D1712E" w:rsidRDefault="008F4AED">
      <w:pPr>
        <w:autoSpaceDE w:val="0"/>
        <w:autoSpaceDN w:val="0"/>
        <w:spacing w:before="70" w:after="0" w:line="230" w:lineRule="auto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Предупреждение травматизма при выполнении гимнастических и акробатических упражнений.</w:t>
      </w:r>
    </w:p>
    <w:p w14:paraId="67BEED00" w14:textId="77777777" w:rsidR="00636E9E" w:rsidRPr="00D1712E" w:rsidRDefault="008F4AED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14:paraId="2296FB75" w14:textId="77777777" w:rsidR="00636E9E" w:rsidRPr="00D1712E" w:rsidRDefault="008F4AED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 xml:space="preserve">Лёгкая атлетика. Предупреждение травматизма во время выполнения легкоатлетических </w:t>
      </w:r>
      <w:r w:rsidRPr="00D1712E">
        <w:rPr>
          <w:lang w:val="ru-RU"/>
        </w:rPr>
        <w:br/>
      </w: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упражнений. Прыжок в высоту с разбега перешагиванием. Технические действия при беге по легкоатлетической дистанции: низкий старт; стартовое ускорение, финиширование. Метание малого мяча на дальность стоя на месте.</w:t>
      </w:r>
    </w:p>
    <w:p w14:paraId="153984E8" w14:textId="77777777" w:rsidR="00636E9E" w:rsidRPr="00D1712E" w:rsidRDefault="008F4AE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Лыжная подготовка. Предупреждение травматизма во время занятий лыжной подготовкой.</w:t>
      </w:r>
    </w:p>
    <w:p w14:paraId="5AAC841B" w14:textId="77777777" w:rsidR="00636E9E" w:rsidRPr="00D1712E" w:rsidRDefault="008F4AED">
      <w:pPr>
        <w:autoSpaceDE w:val="0"/>
        <w:autoSpaceDN w:val="0"/>
        <w:spacing w:before="70" w:after="0" w:line="230" w:lineRule="auto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Упражнения в передвижении на лыжах одновременным одношажным ходом.</w:t>
      </w:r>
    </w:p>
    <w:p w14:paraId="2754F91F" w14:textId="77777777" w:rsidR="00636E9E" w:rsidRPr="00D1712E" w:rsidRDefault="008F4AED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Плавательная подготовка. Предупреждение травматизма во время занятий плавательной подготовкой. Упражнения в плавании кролем на груди; ознакомительные упражнения в плавании кролем на спине.</w:t>
      </w:r>
    </w:p>
    <w:p w14:paraId="01E5D0AA" w14:textId="77777777" w:rsidR="00636E9E" w:rsidRPr="00D1712E" w:rsidRDefault="008F4AED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Подвижные и спортивные игры. Предупреждение травматизма на занятиях подвижными играми. Подвижные игры общефизической подготовки. Волейбол: нижняя боковая подача; приём и передача мяча сверху; выполнение освоенных технических действий в условиях игровой деятельности. Баскетбол: бросок мяча двумя руками от груди с места; выполнение освоенных технических действий в условиях игровой деятельности. Футбол: остановки катящегося мяча внутренней стороной стопы; выполнение освоенных технических действий в условиях игровой деятельности.</w:t>
      </w:r>
    </w:p>
    <w:p w14:paraId="6882B849" w14:textId="77777777" w:rsidR="00636E9E" w:rsidRPr="00D1712E" w:rsidRDefault="008F4AED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D1712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Прикладно-ориентированная физическая культура. </w:t>
      </w: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14:paraId="79E4C101" w14:textId="77777777" w:rsidR="00636E9E" w:rsidRPr="00D1712E" w:rsidRDefault="00636E9E">
      <w:pPr>
        <w:rPr>
          <w:lang w:val="ru-RU"/>
        </w:rPr>
        <w:sectPr w:rsidR="00636E9E" w:rsidRPr="00D1712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7CD3734" w14:textId="77777777" w:rsidR="00636E9E" w:rsidRPr="00D1712E" w:rsidRDefault="00636E9E">
      <w:pPr>
        <w:autoSpaceDE w:val="0"/>
        <w:autoSpaceDN w:val="0"/>
        <w:spacing w:after="78" w:line="220" w:lineRule="exact"/>
        <w:rPr>
          <w:lang w:val="ru-RU"/>
        </w:rPr>
      </w:pPr>
    </w:p>
    <w:p w14:paraId="76CB98D5" w14:textId="77777777" w:rsidR="00636E9E" w:rsidRPr="00D1712E" w:rsidRDefault="008F4AED">
      <w:pPr>
        <w:autoSpaceDE w:val="0"/>
        <w:autoSpaceDN w:val="0"/>
        <w:spacing w:after="0" w:line="230" w:lineRule="auto"/>
        <w:rPr>
          <w:lang w:val="ru-RU"/>
        </w:rPr>
      </w:pPr>
      <w:r w:rsidRPr="00D1712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7BB32680" w14:textId="77777777" w:rsidR="00636E9E" w:rsidRPr="00D1712E" w:rsidRDefault="008F4AED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D1712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22D8F7E9" w14:textId="77777777" w:rsidR="00636E9E" w:rsidRPr="00D1712E" w:rsidRDefault="008F4AED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D1712E">
        <w:rPr>
          <w:lang w:val="ru-RU"/>
        </w:rPr>
        <w:tab/>
      </w: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  <w:r w:rsidRPr="00D1712E">
        <w:rPr>
          <w:lang w:val="ru-RU"/>
        </w:rPr>
        <w:tab/>
      </w: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14:paraId="78AB5F69" w14:textId="77777777" w:rsidR="00636E9E" w:rsidRPr="00D1712E" w:rsidRDefault="008F4AED">
      <w:pPr>
        <w:autoSpaceDE w:val="0"/>
        <w:autoSpaceDN w:val="0"/>
        <w:spacing w:before="180" w:after="0" w:line="262" w:lineRule="auto"/>
        <w:ind w:left="420" w:right="432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14:paraId="61784112" w14:textId="77777777" w:rsidR="00636E9E" w:rsidRPr="00D1712E" w:rsidRDefault="008F4AED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14:paraId="5D65282E" w14:textId="77777777" w:rsidR="00636E9E" w:rsidRPr="00D1712E" w:rsidRDefault="008F4AED">
      <w:pPr>
        <w:autoSpaceDE w:val="0"/>
        <w:autoSpaceDN w:val="0"/>
        <w:spacing w:before="238" w:after="0" w:line="262" w:lineRule="auto"/>
        <w:ind w:left="420" w:right="1440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0CC341FC" w14:textId="77777777" w:rsidR="00636E9E" w:rsidRPr="00D1712E" w:rsidRDefault="008F4AED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к содержанию национальных подвижных игр, этнокультурным формам и видам соревновательной деятельности;</w:t>
      </w:r>
    </w:p>
    <w:p w14:paraId="39C708C9" w14:textId="77777777" w:rsidR="00636E9E" w:rsidRPr="00D1712E" w:rsidRDefault="008F4AED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формированию культуры здоровья, соблюдению правил здорового образа жизни;</w:t>
      </w:r>
    </w:p>
    <w:p w14:paraId="23A8CF41" w14:textId="77777777" w:rsidR="00636E9E" w:rsidRPr="00D1712E" w:rsidRDefault="008F4AED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—  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14:paraId="1E23A7FD" w14:textId="77777777" w:rsidR="00636E9E" w:rsidRDefault="008F4AED" w:rsidP="001F4D45">
      <w:pPr>
        <w:autoSpaceDE w:val="0"/>
        <w:autoSpaceDN w:val="0"/>
        <w:spacing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1712E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58F0514D" w14:textId="77777777" w:rsidR="001F4D45" w:rsidRPr="00D1712E" w:rsidRDefault="001F4D45" w:rsidP="001F4D45">
      <w:pPr>
        <w:autoSpaceDE w:val="0"/>
        <w:autoSpaceDN w:val="0"/>
        <w:spacing w:after="0" w:line="230" w:lineRule="auto"/>
        <w:ind w:left="180"/>
        <w:rPr>
          <w:lang w:val="ru-RU"/>
        </w:rPr>
      </w:pPr>
    </w:p>
    <w:p w14:paraId="166BE040" w14:textId="77777777" w:rsidR="00636E9E" w:rsidRPr="00D1712E" w:rsidRDefault="008F4AED" w:rsidP="001F4D45">
      <w:pPr>
        <w:autoSpaceDE w:val="0"/>
        <w:autoSpaceDN w:val="0"/>
        <w:spacing w:after="0"/>
        <w:ind w:right="720" w:firstLine="180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</w:r>
    </w:p>
    <w:p w14:paraId="4386B298" w14:textId="77777777" w:rsidR="00636E9E" w:rsidRPr="00D1712E" w:rsidRDefault="008F4AED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 xml:space="preserve">По окончанию </w:t>
      </w:r>
      <w:r w:rsidRPr="00D1712E">
        <w:rPr>
          <w:rFonts w:ascii="Times New Roman" w:eastAsia="Times New Roman" w:hAnsi="Times New Roman"/>
          <w:b/>
          <w:color w:val="000000"/>
          <w:sz w:val="24"/>
          <w:lang w:val="ru-RU"/>
        </w:rPr>
        <w:t>четвёртого года обучения</w:t>
      </w: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 xml:space="preserve"> учащиеся научатся:</w:t>
      </w:r>
    </w:p>
    <w:p w14:paraId="217E45AA" w14:textId="77777777" w:rsidR="00636E9E" w:rsidRPr="00D1712E" w:rsidRDefault="008F4AE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1712E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УУД:</w:t>
      </w:r>
    </w:p>
    <w:p w14:paraId="04435970" w14:textId="77777777" w:rsidR="00636E9E" w:rsidRPr="00D1712E" w:rsidRDefault="008F4AED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показатели индивидуального физического развития и физической </w:t>
      </w:r>
      <w:r w:rsidRPr="00D1712E">
        <w:rPr>
          <w:lang w:val="ru-RU"/>
        </w:rPr>
        <w:br/>
      </w: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подготовленности с возрастными стандартами, находить общие и отличительные особенности;</w:t>
      </w:r>
    </w:p>
    <w:p w14:paraId="26CAC686" w14:textId="77777777" w:rsidR="00636E9E" w:rsidRPr="00D1712E" w:rsidRDefault="008F4AED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—  выявлять отставание в развитии физических качеств от возрастных стандартов, приводить примеры физических упражнений по их устранению;</w:t>
      </w:r>
    </w:p>
    <w:p w14:paraId="4C2EDC4B" w14:textId="77777777" w:rsidR="00636E9E" w:rsidRPr="00D1712E" w:rsidRDefault="008F4AED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—  объединять физические упражнения по их целевому предназначению: на профилактику нарушения осанки, развитие силы, быстроты и выносливости;</w:t>
      </w:r>
    </w:p>
    <w:p w14:paraId="3CC60C60" w14:textId="77777777" w:rsidR="00636E9E" w:rsidRPr="00D1712E" w:rsidRDefault="008F4AED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D1712E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УУД:</w:t>
      </w:r>
    </w:p>
    <w:p w14:paraId="14D5A4A1" w14:textId="77777777" w:rsidR="00636E9E" w:rsidRPr="00D1712E" w:rsidRDefault="008F4AED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—  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14:paraId="63198196" w14:textId="77777777" w:rsidR="00636E9E" w:rsidRPr="00D1712E" w:rsidRDefault="00636E9E">
      <w:pPr>
        <w:rPr>
          <w:lang w:val="ru-RU"/>
        </w:rPr>
        <w:sectPr w:rsidR="00636E9E" w:rsidRPr="00D1712E">
          <w:pgSz w:w="11900" w:h="16840"/>
          <w:pgMar w:top="298" w:right="650" w:bottom="41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48D542C" w14:textId="77777777" w:rsidR="00636E9E" w:rsidRPr="00D1712E" w:rsidRDefault="00636E9E">
      <w:pPr>
        <w:autoSpaceDE w:val="0"/>
        <w:autoSpaceDN w:val="0"/>
        <w:spacing w:after="108" w:line="220" w:lineRule="exact"/>
        <w:rPr>
          <w:lang w:val="ru-RU"/>
        </w:rPr>
      </w:pPr>
    </w:p>
    <w:p w14:paraId="1CE2FF6B" w14:textId="77777777" w:rsidR="00636E9E" w:rsidRPr="00D1712E" w:rsidRDefault="008F4AED">
      <w:pPr>
        <w:autoSpaceDE w:val="0"/>
        <w:autoSpaceDN w:val="0"/>
        <w:spacing w:after="0" w:line="271" w:lineRule="auto"/>
        <w:ind w:left="240" w:right="720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</w:t>
      </w:r>
    </w:p>
    <w:p w14:paraId="4B6D60C5" w14:textId="77777777" w:rsidR="00636E9E" w:rsidRPr="00D1712E" w:rsidRDefault="008F4AED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—  оказывать посильную первую помощь во время занятий физической культурой;</w:t>
      </w:r>
    </w:p>
    <w:p w14:paraId="3E26488C" w14:textId="77777777" w:rsidR="00636E9E" w:rsidRPr="00D1712E" w:rsidRDefault="008F4AED">
      <w:pPr>
        <w:autoSpaceDE w:val="0"/>
        <w:autoSpaceDN w:val="0"/>
        <w:spacing w:before="298" w:after="0" w:line="230" w:lineRule="auto"/>
        <w:rPr>
          <w:lang w:val="ru-RU"/>
        </w:rPr>
      </w:pPr>
      <w:r w:rsidRPr="00D1712E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УУД:</w:t>
      </w:r>
    </w:p>
    <w:p w14:paraId="5DB9FAAD" w14:textId="77777777" w:rsidR="00636E9E" w:rsidRPr="00D1712E" w:rsidRDefault="008F4AED">
      <w:pPr>
        <w:autoSpaceDE w:val="0"/>
        <w:autoSpaceDN w:val="0"/>
        <w:spacing w:before="178" w:after="0" w:line="262" w:lineRule="auto"/>
        <w:ind w:left="240" w:right="432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—  выполнять указания учителя, проявлять активность и самостоятельность при выполнении учебных заданий;</w:t>
      </w:r>
    </w:p>
    <w:p w14:paraId="42D29431" w14:textId="77777777" w:rsidR="00636E9E" w:rsidRPr="00D1712E" w:rsidRDefault="008F4AED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проводить занятия на основе изученного материала и с учётом собственных интересов;</w:t>
      </w:r>
    </w:p>
    <w:p w14:paraId="238BF15F" w14:textId="77777777" w:rsidR="00636E9E" w:rsidRPr="00D1712E" w:rsidRDefault="008F4AED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14:paraId="4AB78D9F" w14:textId="77777777" w:rsidR="00636E9E" w:rsidRPr="00D1712E" w:rsidRDefault="008F4AED">
      <w:pPr>
        <w:autoSpaceDE w:val="0"/>
        <w:autoSpaceDN w:val="0"/>
        <w:spacing w:before="298" w:after="0" w:line="230" w:lineRule="auto"/>
        <w:rPr>
          <w:lang w:val="ru-RU"/>
        </w:rPr>
      </w:pPr>
      <w:r w:rsidRPr="00D1712E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7EC0EADE" w14:textId="77777777" w:rsidR="00636E9E" w:rsidRPr="00D1712E" w:rsidRDefault="008F4AED">
      <w:pPr>
        <w:autoSpaceDE w:val="0"/>
        <w:autoSpaceDN w:val="0"/>
        <w:spacing w:before="190" w:after="0" w:line="230" w:lineRule="auto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D1712E">
        <w:rPr>
          <w:rFonts w:ascii="Times New Roman" w:eastAsia="Times New Roman" w:hAnsi="Times New Roman"/>
          <w:b/>
          <w:color w:val="000000"/>
          <w:sz w:val="24"/>
          <w:lang w:val="ru-RU"/>
        </w:rPr>
        <w:t>в четвёртом классе</w:t>
      </w: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обучающийся научится:</w:t>
      </w:r>
    </w:p>
    <w:p w14:paraId="49FF4C3F" w14:textId="77777777" w:rsidR="00636E9E" w:rsidRPr="00D1712E" w:rsidRDefault="008F4AED">
      <w:pPr>
        <w:autoSpaceDE w:val="0"/>
        <w:autoSpaceDN w:val="0"/>
        <w:spacing w:before="298" w:after="0" w:line="262" w:lineRule="auto"/>
        <w:ind w:left="240" w:right="288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—  объяснять назначение комплекса ГТО и выявлять его связь с подготовкой к труду и защите Родины;</w:t>
      </w:r>
    </w:p>
    <w:p w14:paraId="621CE1A1" w14:textId="77777777" w:rsidR="00636E9E" w:rsidRPr="00D1712E" w:rsidRDefault="008F4AED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—  осознавать положительное влияние занятий физической подготовкой на укрепление здоровья, развитие сердечно-сосудистой и дыхательной систем;</w:t>
      </w:r>
    </w:p>
    <w:p w14:paraId="0908C80A" w14:textId="77777777" w:rsidR="00636E9E" w:rsidRPr="00D1712E" w:rsidRDefault="008F4AED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14:paraId="30EEE659" w14:textId="77777777" w:rsidR="00636E9E" w:rsidRPr="00D1712E" w:rsidRDefault="008F4AED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оказания первой помощи при травмах во время самостоятельных занятий физической культурой и спортом; характеризовать причины их появления на занятиях </w:t>
      </w:r>
      <w:r w:rsidRPr="00D1712E">
        <w:rPr>
          <w:lang w:val="ru-RU"/>
        </w:rPr>
        <w:br/>
      </w: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гимнастикой и лёгкой атлетикой, лыжной и плавательной подготовкой;</w:t>
      </w:r>
    </w:p>
    <w:p w14:paraId="5807BF72" w14:textId="77777777" w:rsidR="00636E9E" w:rsidRPr="00D1712E" w:rsidRDefault="008F4AED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оказать первую помощь в случае необходимости;</w:t>
      </w:r>
    </w:p>
    <w:p w14:paraId="3C484D75" w14:textId="77777777" w:rsidR="00636E9E" w:rsidRPr="00D1712E" w:rsidRDefault="008F4AED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акробатические комбинации из 5—7 хорошо освоенных упражнений (с помощью учителя);</w:t>
      </w:r>
    </w:p>
    <w:p w14:paraId="3CD06190" w14:textId="77777777" w:rsidR="00636E9E" w:rsidRPr="00D1712E" w:rsidRDefault="008F4AED">
      <w:pPr>
        <w:autoSpaceDE w:val="0"/>
        <w:autoSpaceDN w:val="0"/>
        <w:spacing w:before="240" w:after="0" w:line="262" w:lineRule="auto"/>
        <w:ind w:left="240" w:right="1008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опорный прыжок через гимнастического козла с разбега способом напрыгивания;</w:t>
      </w:r>
    </w:p>
    <w:p w14:paraId="213BA5E9" w14:textId="77777777" w:rsidR="00636E9E" w:rsidRPr="00D1712E" w:rsidRDefault="008F4AED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движения танца «Летка-енка» в групповом исполнении под музыкальное сопровождение;</w:t>
      </w:r>
    </w:p>
    <w:p w14:paraId="085891E5" w14:textId="77777777" w:rsidR="00636E9E" w:rsidRPr="00D1712E" w:rsidRDefault="008F4AED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—  выполнять прыжок в высоту с разбега перешагиванием;</w:t>
      </w:r>
    </w:p>
    <w:p w14:paraId="48E1C526" w14:textId="77777777" w:rsidR="00636E9E" w:rsidRPr="00D1712E" w:rsidRDefault="008F4AED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—  выполнять метание малого (теннисного) мяча на дальность;</w:t>
      </w:r>
    </w:p>
    <w:p w14:paraId="18551D2C" w14:textId="77777777" w:rsidR="00636E9E" w:rsidRPr="00D1712E" w:rsidRDefault="008F4AED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—  выполнять освоенные технические действия спортивных игр баскетбол, волейбол и футбол в условиях игровой деятельности;</w:t>
      </w:r>
    </w:p>
    <w:p w14:paraId="144CD6B6" w14:textId="77777777" w:rsidR="00636E9E" w:rsidRPr="00D1712E" w:rsidRDefault="008F4AED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—  выполнять упражнения на развитие физических качеств, демонстрировать приросты в их</w:t>
      </w:r>
    </w:p>
    <w:p w14:paraId="62D5C0A8" w14:textId="77777777" w:rsidR="001F4D45" w:rsidRDefault="001F4D45" w:rsidP="001F4D4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</w:rPr>
        <w:t>показателях.</w:t>
      </w:r>
    </w:p>
    <w:p w14:paraId="3D4CE43E" w14:textId="77777777" w:rsidR="00636E9E" w:rsidRPr="00D1712E" w:rsidRDefault="00636E9E">
      <w:pPr>
        <w:rPr>
          <w:lang w:val="ru-RU"/>
        </w:rPr>
        <w:sectPr w:rsidR="00636E9E" w:rsidRPr="00D1712E">
          <w:pgSz w:w="11900" w:h="16840"/>
          <w:pgMar w:top="328" w:right="744" w:bottom="362" w:left="846" w:header="720" w:footer="720" w:gutter="0"/>
          <w:cols w:space="720" w:equalWidth="0">
            <w:col w:w="10310" w:space="0"/>
          </w:cols>
          <w:docGrid w:linePitch="360"/>
        </w:sectPr>
      </w:pPr>
    </w:p>
    <w:p w14:paraId="49DCF7FD" w14:textId="77777777" w:rsidR="00636E9E" w:rsidRDefault="00636E9E">
      <w:pPr>
        <w:autoSpaceDE w:val="0"/>
        <w:autoSpaceDN w:val="0"/>
        <w:spacing w:after="64" w:line="220" w:lineRule="exact"/>
      </w:pPr>
    </w:p>
    <w:p w14:paraId="3D227A1B" w14:textId="77777777" w:rsidR="00636E9E" w:rsidRDefault="008F4AED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446"/>
        <w:gridCol w:w="528"/>
        <w:gridCol w:w="1106"/>
        <w:gridCol w:w="1140"/>
        <w:gridCol w:w="804"/>
        <w:gridCol w:w="5548"/>
        <w:gridCol w:w="1080"/>
        <w:gridCol w:w="1382"/>
      </w:tblGrid>
      <w:tr w:rsidR="00636E9E" w14:paraId="2E55169E" w14:textId="7777777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32570" w14:textId="77777777" w:rsidR="00636E9E" w:rsidRDefault="008F4AED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02C67" w14:textId="77777777" w:rsidR="00636E9E" w:rsidRPr="00D1712E" w:rsidRDefault="008F4AE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A448DB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8BC072" w14:textId="77777777" w:rsidR="00636E9E" w:rsidRDefault="008F4AE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28273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332F9F" w14:textId="77777777" w:rsidR="00636E9E" w:rsidRDefault="008F4AED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6C94A" w14:textId="77777777" w:rsidR="00636E9E" w:rsidRDefault="008F4AE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636E9E" w14:paraId="236CA985" w14:textId="77777777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7342" w14:textId="77777777" w:rsidR="00636E9E" w:rsidRDefault="00636E9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65DE" w14:textId="77777777" w:rsidR="00636E9E" w:rsidRDefault="00636E9E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B3ED02" w14:textId="77777777" w:rsidR="00636E9E" w:rsidRDefault="008F4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84D33" w14:textId="77777777" w:rsidR="00636E9E" w:rsidRDefault="008F4AE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D697CF" w14:textId="77777777" w:rsidR="00636E9E" w:rsidRDefault="008F4AE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CAD2" w14:textId="77777777" w:rsidR="00636E9E" w:rsidRDefault="00636E9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C657" w14:textId="77777777" w:rsidR="00636E9E" w:rsidRDefault="00636E9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A83B" w14:textId="77777777" w:rsidR="00636E9E" w:rsidRDefault="00636E9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DB37" w14:textId="77777777" w:rsidR="00636E9E" w:rsidRDefault="00636E9E"/>
        </w:tc>
      </w:tr>
      <w:tr w:rsidR="00636E9E" w:rsidRPr="00BE60E2" w14:paraId="6FE175D1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0134F" w14:textId="77777777" w:rsidR="00636E9E" w:rsidRPr="00D1712E" w:rsidRDefault="008F4AE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D171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Знания о физической культуре</w:t>
            </w:r>
          </w:p>
        </w:tc>
      </w:tr>
      <w:tr w:rsidR="00636E9E" w14:paraId="1AAFFBAD" w14:textId="77777777">
        <w:trPr>
          <w:trHeight w:hRule="exact" w:val="54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71D501" w14:textId="77777777" w:rsidR="00636E9E" w:rsidRDefault="008F4AE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4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05476E" w14:textId="77777777" w:rsidR="00636E9E" w:rsidRPr="00D1712E" w:rsidRDefault="008F4AED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2060D" w14:textId="77777777" w:rsidR="00636E9E" w:rsidRDefault="00BC6CA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0,5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FEF851" w14:textId="77777777" w:rsidR="00636E9E" w:rsidRDefault="008F4AE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88FBDD" w14:textId="77777777" w:rsidR="00636E9E" w:rsidRDefault="008F4AE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332F38" w14:textId="77777777" w:rsidR="00636E9E" w:rsidRDefault="00636E9E"/>
        </w:tc>
        <w:tc>
          <w:tcPr>
            <w:tcW w:w="55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A73A55" w14:textId="77777777" w:rsidR="00636E9E" w:rsidRPr="00D1712E" w:rsidRDefault="008F4AED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развитие физической культуры в средневековой России, </w:t>
            </w:r>
            <w:r w:rsidRPr="00D1712E">
              <w:rPr>
                <w:lang w:val="ru-RU"/>
              </w:rPr>
              <w:br/>
            </w: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устанавливают особенности проведения популярных среди народа состязаний;;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759131" w14:textId="77777777" w:rsidR="00636E9E" w:rsidRDefault="008F4AED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4FD520" w14:textId="77777777" w:rsidR="00636E9E" w:rsidRDefault="008F4AE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</w:t>
            </w:r>
          </w:p>
        </w:tc>
      </w:tr>
      <w:tr w:rsidR="00636E9E" w14:paraId="0ACE82C3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56E786" w14:textId="77777777" w:rsidR="00636E9E" w:rsidRDefault="008F4AE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FCEB0D" w14:textId="77777777" w:rsidR="00636E9E" w:rsidRPr="00D1712E" w:rsidRDefault="008F4AE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D236CC" w14:textId="77777777" w:rsidR="00636E9E" w:rsidRDefault="00BC6C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8D3196" w14:textId="77777777" w:rsidR="00636E9E" w:rsidRDefault="008F4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B41C8A" w14:textId="77777777" w:rsidR="00636E9E" w:rsidRDefault="008F4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793D4" w14:textId="77777777" w:rsidR="00636E9E" w:rsidRDefault="00636E9E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AF009B" w14:textId="77777777" w:rsidR="00636E9E" w:rsidRPr="00D1712E" w:rsidRDefault="008F4AE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и обсуждают виды спорта народов, населяющих Российскую Федерацию, находят в них общие признаки и различия, готовят небольшой доклад (сообщение) о развитии национальных видов спорта в своей республике, области, регионе;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B73D48" w14:textId="77777777" w:rsidR="00636E9E" w:rsidRDefault="008F4AED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B6E07A" w14:textId="77777777" w:rsidR="00636E9E" w:rsidRDefault="008F4AE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</w:t>
            </w:r>
          </w:p>
        </w:tc>
      </w:tr>
      <w:tr w:rsidR="00636E9E" w14:paraId="6FF1CC1F" w14:textId="77777777">
        <w:trPr>
          <w:trHeight w:hRule="exact" w:val="348"/>
        </w:trPr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7B2F88" w14:textId="77777777" w:rsidR="00636E9E" w:rsidRDefault="008F4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DB5331" w14:textId="77777777" w:rsidR="00636E9E" w:rsidRDefault="00BC6C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35006" w14:textId="77777777" w:rsidR="00636E9E" w:rsidRDefault="00636E9E"/>
        </w:tc>
      </w:tr>
      <w:tr w:rsidR="00636E9E" w14:paraId="27B20FA3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0A837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Способы самостоятельной деятельности</w:t>
            </w:r>
          </w:p>
        </w:tc>
      </w:tr>
      <w:tr w:rsidR="00636E9E" w14:paraId="73534190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0EA8E4" w14:textId="77777777" w:rsidR="00636E9E" w:rsidRDefault="008F4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23A5F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Самостоятельная физическая подготовка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63EFB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1AEF50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5B9885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F6F298" w14:textId="77777777" w:rsidR="00636E9E" w:rsidRDefault="00636E9E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C5879C" w14:textId="77777777" w:rsidR="00636E9E" w:rsidRPr="00D1712E" w:rsidRDefault="008F4AED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обсуждают содержание и задачи физической подготовки школьников, её связь с укреплением здоровья, подготовкой к предстоящей жизнедеятельности;;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F05611" w14:textId="77777777" w:rsidR="00636E9E" w:rsidRDefault="008F4AED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22C7AF" w14:textId="77777777" w:rsidR="00636E9E" w:rsidRDefault="008F4AE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</w:t>
            </w:r>
          </w:p>
        </w:tc>
      </w:tr>
      <w:tr w:rsidR="00636E9E" w14:paraId="4587ACBF" w14:textId="77777777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72BF8" w14:textId="77777777" w:rsidR="00636E9E" w:rsidRDefault="008F4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2EB046" w14:textId="77777777" w:rsidR="00636E9E" w:rsidRPr="00D1712E" w:rsidRDefault="008F4AED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2D257B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38E11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6DE65D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2B3C81" w14:textId="77777777" w:rsidR="00636E9E" w:rsidRDefault="00636E9E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BCD59D" w14:textId="77777777" w:rsidR="00636E9E" w:rsidRPr="00D1712E" w:rsidRDefault="008F4AE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работу сердца и лёгких во время выполнения физических нагрузок, выявляют признаки положительного влияния занятий физической подготовкой на развитие систем дыхания и кровообращения;; </w:t>
            </w:r>
            <w:r w:rsidRPr="00D1712E">
              <w:rPr>
                <w:lang w:val="ru-RU"/>
              </w:rPr>
              <w:br/>
            </w: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 — выполняют 30 приседаний в спокойном умеренном темпе в течение 30 с, останавливаются и подсчитывают пульс за первые 30 с восстановления;;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5BBD14" w14:textId="77777777" w:rsidR="00636E9E" w:rsidRDefault="008F4AE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718853" w14:textId="77777777" w:rsidR="00636E9E" w:rsidRDefault="008F4AE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</w:t>
            </w:r>
          </w:p>
        </w:tc>
      </w:tr>
      <w:tr w:rsidR="00636E9E" w14:paraId="476BE738" w14:textId="77777777">
        <w:trPr>
          <w:trHeight w:hRule="exact" w:val="12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FAF801" w14:textId="77777777" w:rsidR="00636E9E" w:rsidRDefault="008F4AE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8DEF5" w14:textId="77777777" w:rsidR="00636E9E" w:rsidRPr="00D1712E" w:rsidRDefault="008F4AED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5E375E" w14:textId="77777777" w:rsidR="00636E9E" w:rsidRDefault="00421C0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7EF8B3" w14:textId="77777777" w:rsidR="00636E9E" w:rsidRDefault="008F4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7C5EB" w14:textId="77777777" w:rsidR="00636E9E" w:rsidRDefault="008F4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108882" w14:textId="77777777" w:rsidR="00636E9E" w:rsidRDefault="00636E9E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51CFA7" w14:textId="77777777" w:rsidR="00636E9E" w:rsidRPr="00D1712E" w:rsidRDefault="008F4AED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составляют таблицу наблюдений за результатами измерения показателей физического развития и физической подготовленности по учебным четвертям (триместрам) по образцу;; </w:t>
            </w:r>
            <w:r w:rsidRPr="00D1712E">
              <w:rPr>
                <w:lang w:val="ru-RU"/>
              </w:rPr>
              <w:br/>
            </w: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 — сравнивают индивидуальные показатели с оценочной таблицей и </w:t>
            </w:r>
            <w:r w:rsidRPr="00D1712E">
              <w:rPr>
                <w:lang w:val="ru-RU"/>
              </w:rPr>
              <w:br/>
            </w: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устанавливают состояние осанки;;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97E6C7" w14:textId="77777777" w:rsidR="00636E9E" w:rsidRDefault="008F4AED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7D211B" w14:textId="77777777" w:rsidR="00636E9E" w:rsidRDefault="008F4AE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</w:t>
            </w:r>
          </w:p>
        </w:tc>
      </w:tr>
      <w:tr w:rsidR="00636E9E" w14:paraId="23D3084D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922417" w14:textId="77777777" w:rsidR="00636E9E" w:rsidRDefault="008F4AE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7F4A8B" w14:textId="77777777" w:rsidR="00636E9E" w:rsidRPr="00D1712E" w:rsidRDefault="008F4AED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Оказание первой помощи на занятиях физической культурой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B7536" w14:textId="77777777" w:rsidR="00636E9E" w:rsidRDefault="008F4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AC73BB" w14:textId="77777777" w:rsidR="00636E9E" w:rsidRDefault="008F4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E0A1FB" w14:textId="77777777" w:rsidR="00636E9E" w:rsidRDefault="008F4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B2D3E1" w14:textId="77777777" w:rsidR="00636E9E" w:rsidRDefault="00636E9E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773355" w14:textId="77777777" w:rsidR="00636E9E" w:rsidRPr="00D1712E" w:rsidRDefault="008F4AE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правила оказания первой помощи при травмах и ушибах, приёмы и действия в случае их появления (в соответствии с образцами учителя):;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F9207E" w14:textId="77777777" w:rsidR="00636E9E" w:rsidRDefault="008F4AED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6048BB" w14:textId="77777777" w:rsidR="00636E9E" w:rsidRDefault="008F4AE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</w:t>
            </w:r>
          </w:p>
        </w:tc>
      </w:tr>
      <w:tr w:rsidR="00636E9E" w14:paraId="61E43501" w14:textId="77777777">
        <w:trPr>
          <w:trHeight w:hRule="exact" w:val="348"/>
        </w:trPr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227B2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E9BA91" w14:textId="77777777" w:rsidR="00636E9E" w:rsidRDefault="00421C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A743E3" w14:textId="77777777" w:rsidR="00636E9E" w:rsidRDefault="00636E9E"/>
        </w:tc>
      </w:tr>
      <w:tr w:rsidR="00636E9E" w14:paraId="3F75558E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D24387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ФИЗИЧЕСКОЕ СОВЕРШЕНСТВОВАНИЕ</w:t>
            </w:r>
          </w:p>
        </w:tc>
      </w:tr>
      <w:tr w:rsidR="00636E9E" w14:paraId="6352D7E6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5FF551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Оздоровительная физическая культура</w:t>
            </w:r>
          </w:p>
        </w:tc>
      </w:tr>
      <w:tr w:rsidR="00636E9E" w14:paraId="4EA4D4CD" w14:textId="77777777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318A96" w14:textId="77777777" w:rsidR="00636E9E" w:rsidRDefault="008F4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9E9C3F" w14:textId="77777777" w:rsidR="00636E9E" w:rsidRPr="00D1712E" w:rsidRDefault="008F4AE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DCEB30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376329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E3E3BF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A51E01" w14:textId="77777777" w:rsidR="00636E9E" w:rsidRDefault="00636E9E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7D03E1" w14:textId="77777777" w:rsidR="00636E9E" w:rsidRPr="00D1712E" w:rsidRDefault="008F4AE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выполняют комплекс упражнений на расслабление мышц спины:;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0A776D" w14:textId="77777777" w:rsidR="00636E9E" w:rsidRDefault="008F4AE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45C46" w14:textId="77777777" w:rsidR="00636E9E" w:rsidRDefault="008F4AE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</w:t>
            </w:r>
          </w:p>
        </w:tc>
      </w:tr>
      <w:tr w:rsidR="00636E9E" w14:paraId="1C7C1C86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84A17A" w14:textId="77777777" w:rsidR="00636E9E" w:rsidRDefault="008F4AE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39978" w14:textId="77777777" w:rsidR="00636E9E" w:rsidRDefault="008F4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Закаливание организма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934365" w14:textId="77777777" w:rsidR="00636E9E" w:rsidRDefault="008F4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8D5960" w14:textId="77777777" w:rsidR="00636E9E" w:rsidRDefault="008F4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A8FFE" w14:textId="77777777" w:rsidR="00636E9E" w:rsidRDefault="008F4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62CE21" w14:textId="77777777" w:rsidR="00636E9E" w:rsidRDefault="00636E9E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A8D12" w14:textId="77777777" w:rsidR="00636E9E" w:rsidRPr="00D1712E" w:rsidRDefault="008F4AE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правила закаливания во время купания в естественных водоёмах, при проведении воздушных и солнечных процедур, приводят примеры возможных негативных последствий их нарушения;;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52D782" w14:textId="77777777" w:rsidR="00636E9E" w:rsidRDefault="008F4AED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28CB0" w14:textId="77777777" w:rsidR="00636E9E" w:rsidRDefault="008F4AE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</w:t>
            </w:r>
          </w:p>
        </w:tc>
      </w:tr>
      <w:tr w:rsidR="00636E9E" w14:paraId="72BBC15F" w14:textId="77777777">
        <w:trPr>
          <w:trHeight w:hRule="exact" w:val="348"/>
        </w:trPr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5EF953" w14:textId="77777777" w:rsidR="00636E9E" w:rsidRDefault="008F4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8FCB48" w14:textId="77777777" w:rsidR="00636E9E" w:rsidRDefault="008F4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7652BC" w14:textId="77777777" w:rsidR="00636E9E" w:rsidRDefault="00636E9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50DE5F" w14:textId="77777777" w:rsidR="00636E9E" w:rsidRDefault="00636E9E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6FC7D1" w14:textId="77777777" w:rsidR="00636E9E" w:rsidRDefault="00636E9E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16694" w14:textId="77777777" w:rsidR="00636E9E" w:rsidRDefault="00636E9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D92AD0" w14:textId="77777777" w:rsidR="00636E9E" w:rsidRDefault="00636E9E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C2888" w14:textId="77777777" w:rsidR="00636E9E" w:rsidRDefault="00636E9E"/>
        </w:tc>
      </w:tr>
      <w:tr w:rsidR="00636E9E" w:rsidRPr="00BE60E2" w14:paraId="2C870526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F63CCB" w14:textId="77777777" w:rsidR="00636E9E" w:rsidRPr="00D1712E" w:rsidRDefault="008F4AE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4.</w:t>
            </w:r>
            <w:r w:rsidRPr="00D171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Спортивно-оздоровительная физическая культура</w:t>
            </w:r>
          </w:p>
        </w:tc>
      </w:tr>
    </w:tbl>
    <w:p w14:paraId="52DD4EA2" w14:textId="77777777" w:rsidR="00636E9E" w:rsidRPr="00D1712E" w:rsidRDefault="00636E9E">
      <w:pPr>
        <w:autoSpaceDE w:val="0"/>
        <w:autoSpaceDN w:val="0"/>
        <w:spacing w:after="0" w:line="14" w:lineRule="exact"/>
        <w:rPr>
          <w:lang w:val="ru-RU"/>
        </w:rPr>
      </w:pPr>
    </w:p>
    <w:p w14:paraId="0F1E6FCD" w14:textId="77777777" w:rsidR="00636E9E" w:rsidRPr="00D1712E" w:rsidRDefault="00636E9E">
      <w:pPr>
        <w:rPr>
          <w:lang w:val="ru-RU"/>
        </w:rPr>
        <w:sectPr w:rsidR="00636E9E" w:rsidRPr="00D1712E">
          <w:pgSz w:w="16840" w:h="11900"/>
          <w:pgMar w:top="282" w:right="640" w:bottom="48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DB3C1DF" w14:textId="77777777" w:rsidR="00636E9E" w:rsidRPr="00D1712E" w:rsidRDefault="00636E9E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446"/>
        <w:gridCol w:w="528"/>
        <w:gridCol w:w="1106"/>
        <w:gridCol w:w="1140"/>
        <w:gridCol w:w="804"/>
        <w:gridCol w:w="5548"/>
        <w:gridCol w:w="1080"/>
        <w:gridCol w:w="1382"/>
      </w:tblGrid>
      <w:tr w:rsidR="00636E9E" w14:paraId="37B7D4BF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15CE9" w14:textId="77777777" w:rsidR="00636E9E" w:rsidRDefault="008F4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F60267" w14:textId="77777777" w:rsidR="00636E9E" w:rsidRPr="00D1712E" w:rsidRDefault="008F4AED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акробатики". </w:t>
            </w:r>
            <w:r w:rsidRPr="00D171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Предупреждение травм при выполнении гимнастических и акробатических </w:t>
            </w:r>
            <w:r w:rsidRPr="00D1712E">
              <w:rPr>
                <w:lang w:val="ru-RU"/>
              </w:rPr>
              <w:br/>
            </w:r>
            <w:r w:rsidRPr="00D171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упражнений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C70642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47C779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BC6152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EE6400" w14:textId="77777777" w:rsidR="00636E9E" w:rsidRDefault="00636E9E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7F2C58" w14:textId="77777777" w:rsidR="00636E9E" w:rsidRPr="00D1712E" w:rsidRDefault="008F4AED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возможные травмы при выполнении гимнастических и </w:t>
            </w:r>
            <w:r w:rsidRPr="00D1712E">
              <w:rPr>
                <w:lang w:val="ru-RU"/>
              </w:rPr>
              <w:br/>
            </w: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акробатических упражнений, анализируют причины их появления, приводят примеры по способам профилактики и предупреждения травм;;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D4E55D" w14:textId="77777777" w:rsidR="00636E9E" w:rsidRDefault="008F4AED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6FFFDE" w14:textId="77777777" w:rsidR="00636E9E" w:rsidRDefault="008F4AE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</w:t>
            </w:r>
          </w:p>
        </w:tc>
      </w:tr>
      <w:tr w:rsidR="00636E9E" w14:paraId="3B6FA8AF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968D9" w14:textId="77777777" w:rsidR="00636E9E" w:rsidRDefault="008F4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E80EEB" w14:textId="77777777" w:rsidR="00636E9E" w:rsidRDefault="008F4AED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D1712E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акробатики".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Акробатическая комбинация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12F28" w14:textId="77777777" w:rsidR="00636E9E" w:rsidRDefault="00BC6C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CAC694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10CAF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C06527" w14:textId="77777777" w:rsidR="00636E9E" w:rsidRDefault="00636E9E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F538E6" w14:textId="77777777" w:rsidR="00636E9E" w:rsidRPr="00D1712E" w:rsidRDefault="008F4AED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правила составления акробатической комбинации, </w:t>
            </w:r>
            <w:r w:rsidRPr="00D1712E">
              <w:rPr>
                <w:lang w:val="ru-RU"/>
              </w:rPr>
              <w:br/>
            </w: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последовательность самостоятельного разучивания акробатических </w:t>
            </w:r>
            <w:r w:rsidRPr="00D1712E">
              <w:rPr>
                <w:lang w:val="ru-RU"/>
              </w:rPr>
              <w:br/>
            </w: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упражнений;; </w:t>
            </w:r>
            <w:r w:rsidRPr="00D1712E">
              <w:rPr>
                <w:lang w:val="ru-RU"/>
              </w:rPr>
              <w:br/>
            </w: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упражнения акробатической комбинации (примерные варианты):;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949E14" w14:textId="77777777" w:rsidR="00636E9E" w:rsidRDefault="008F4AE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814CE4" w14:textId="77777777" w:rsidR="00636E9E" w:rsidRDefault="008F4AE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</w:t>
            </w:r>
          </w:p>
        </w:tc>
      </w:tr>
      <w:tr w:rsidR="00636E9E" w14:paraId="37ECB5A2" w14:textId="77777777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723F4" w14:textId="77777777" w:rsidR="00636E9E" w:rsidRDefault="008F4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1B3470" w14:textId="77777777" w:rsidR="00636E9E" w:rsidRDefault="008F4AED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D1712E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акробатики".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Опорной прыжок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B77CA4" w14:textId="77777777" w:rsidR="00636E9E" w:rsidRDefault="00BC6C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354BC9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A93E4D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C7F978" w14:textId="77777777" w:rsidR="00636E9E" w:rsidRDefault="00636E9E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BA6735" w14:textId="77777777" w:rsidR="00636E9E" w:rsidRPr="00D1712E" w:rsidRDefault="008F4AE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обсуждают образец техники выполнения опорного прыжка через гимнастического козла напрыгиванием, выделяют его основные фазы и </w:t>
            </w:r>
            <w:r w:rsidRPr="00D1712E">
              <w:rPr>
                <w:lang w:val="ru-RU"/>
              </w:rPr>
              <w:br/>
            </w: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анализируют особенности их; </w:t>
            </w:r>
            <w:r w:rsidRPr="00D1712E">
              <w:rPr>
                <w:lang w:val="ru-RU"/>
              </w:rPr>
              <w:br/>
            </w: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 (разбег, напрыгивание, опора на руки и переход в упор стоя на коленях, переход в упор присев, прыжок толчок двумя ногами прогнувшись, приземление);; </w:t>
            </w:r>
            <w:r w:rsidRPr="00D1712E">
              <w:rPr>
                <w:lang w:val="ru-RU"/>
              </w:rPr>
              <w:br/>
            </w: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описывают технику выполнения опорного прыжка и выделяют её сложные элементы (письменное изложение);; </w:t>
            </w:r>
            <w:r w:rsidRPr="00D1712E">
              <w:rPr>
                <w:lang w:val="ru-RU"/>
              </w:rPr>
              <w:br/>
            </w: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подводящие упражнения для освоения опорного прыжка через гимнастического козла с разбега напрыгиванием:; </w:t>
            </w:r>
            <w:r w:rsidRPr="00D1712E">
              <w:rPr>
                <w:lang w:val="ru-RU"/>
              </w:rPr>
              <w:br/>
            </w: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 — прыжок с места вперёд-вверх толчком двумя ногами;; </w:t>
            </w:r>
            <w:r w:rsidRPr="00D1712E">
              <w:rPr>
                <w:lang w:val="ru-RU"/>
              </w:rPr>
              <w:br/>
            </w: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 — напрыгивание на гимнастический мостик толчком двумя ногами с разбега;; 3 — прыжок через гимнастического козла с разбега напрыгиванием (по фазам движения и в полной координации);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162456" w14:textId="77777777" w:rsidR="00636E9E" w:rsidRDefault="008F4AE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7CC70A" w14:textId="77777777" w:rsidR="00636E9E" w:rsidRDefault="008F4AE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</w:t>
            </w:r>
          </w:p>
        </w:tc>
      </w:tr>
      <w:tr w:rsidR="00636E9E" w14:paraId="249839E0" w14:textId="77777777">
        <w:trPr>
          <w:trHeight w:hRule="exact" w:val="18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0CA04" w14:textId="77777777" w:rsidR="00636E9E" w:rsidRDefault="008F4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52BDD7" w14:textId="77777777" w:rsidR="00636E9E" w:rsidRDefault="008F4AED">
            <w:pPr>
              <w:autoSpaceDE w:val="0"/>
              <w:autoSpaceDN w:val="0"/>
              <w:spacing w:before="78" w:after="0" w:line="245" w:lineRule="auto"/>
              <w:ind w:left="72"/>
            </w:pPr>
            <w:r w:rsidRPr="00D1712E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акробатики".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Упражнения на гимнастической перекладине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9B865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33EBFC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F0EE9A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FE4B6E" w14:textId="77777777" w:rsidR="00636E9E" w:rsidRDefault="00636E9E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A0B1B9" w14:textId="77777777" w:rsidR="00636E9E" w:rsidRPr="00D1712E" w:rsidRDefault="008F4AE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понятиями «вис» и «упор», выясняют отличительные признаки виса и упора, наблюдают за образцами их выполнения учителем;; </w:t>
            </w:r>
            <w:r w:rsidRPr="00D1712E">
              <w:rPr>
                <w:lang w:val="ru-RU"/>
              </w:rPr>
              <w:br/>
            </w: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со способами хвата за гимнастическую перекладину, определяют их назначение при выполнении висов и упоров (вис сверху, снизу, </w:t>
            </w:r>
            <w:r w:rsidRPr="00D1712E">
              <w:rPr>
                <w:lang w:val="ru-RU"/>
              </w:rPr>
              <w:br/>
            </w: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разноимённый);; </w:t>
            </w:r>
            <w:r w:rsidRPr="00D1712E">
              <w:rPr>
                <w:lang w:val="ru-RU"/>
              </w:rPr>
              <w:br/>
            </w: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висы на низкой гимнастической перекладине с разными способами хвата (висы стоя на согнутых руках; лёжа согнувшись и сзади; присев и присев сзади);; </w:t>
            </w:r>
            <w:r w:rsidRPr="00D1712E">
              <w:rPr>
                <w:lang w:val="ru-RU"/>
              </w:rPr>
              <w:br/>
            </w: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упражнения на низкой гимнастической перекладине:;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CEDC39" w14:textId="77777777" w:rsidR="00636E9E" w:rsidRDefault="008F4AE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E364A0" w14:textId="77777777" w:rsidR="00636E9E" w:rsidRDefault="008F4AE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</w:t>
            </w:r>
          </w:p>
        </w:tc>
      </w:tr>
      <w:tr w:rsidR="00636E9E" w14:paraId="0A81CF70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F101A4" w14:textId="77777777" w:rsidR="00636E9E" w:rsidRDefault="008F4AE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D8E46A" w14:textId="77777777" w:rsidR="00636E9E" w:rsidRDefault="008F4AED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D1712E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акробатики".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Танцевальные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BFAFD1" w14:textId="77777777" w:rsidR="00636E9E" w:rsidRDefault="008F4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8C1C4" w14:textId="77777777" w:rsidR="00636E9E" w:rsidRDefault="008F4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E31B3" w14:textId="77777777" w:rsidR="00636E9E" w:rsidRDefault="008F4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859464" w14:textId="77777777" w:rsidR="00636E9E" w:rsidRDefault="00636E9E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9A9D89" w14:textId="77777777" w:rsidR="00636E9E" w:rsidRPr="00D1712E" w:rsidRDefault="008F4AE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образец танца «Летка-енка», выделяют особенности выполнения его основных движений;; </w:t>
            </w:r>
            <w:r w:rsidRPr="00D1712E">
              <w:rPr>
                <w:lang w:val="ru-RU"/>
              </w:rPr>
              <w:br/>
            </w: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движения танца, стоя на месте:;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9A8F7A" w14:textId="77777777" w:rsidR="00636E9E" w:rsidRDefault="008F4AED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EF4C9" w14:textId="77777777" w:rsidR="00636E9E" w:rsidRDefault="008F4AE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</w:t>
            </w:r>
          </w:p>
        </w:tc>
      </w:tr>
      <w:tr w:rsidR="00636E9E" w14:paraId="3E6CBD2B" w14:textId="77777777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FBE73" w14:textId="77777777" w:rsidR="00636E9E" w:rsidRDefault="008F4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3A158C" w14:textId="77777777" w:rsidR="00636E9E" w:rsidRPr="00D1712E" w:rsidRDefault="008F4AE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 w:rsidRPr="00D171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59788B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7260CA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F7D543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BD47CD" w14:textId="77777777" w:rsidR="00636E9E" w:rsidRDefault="00636E9E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862DB" w14:textId="77777777" w:rsidR="00636E9E" w:rsidRPr="00D1712E" w:rsidRDefault="008F4AED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возможные травмы при выполнении легкоатлетических </w:t>
            </w:r>
            <w:r w:rsidRPr="00D1712E">
              <w:rPr>
                <w:lang w:val="ru-RU"/>
              </w:rPr>
              <w:br/>
            </w: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упражнений, анализируют причины их появления, приводят примеры по способам профилактики и предупреждения (при выполнении беговых и прыжковых упражнений, бросках и метании спортивных снарядов);; </w:t>
            </w:r>
            <w:r w:rsidRPr="00D1712E">
              <w:rPr>
                <w:lang w:val="ru-RU"/>
              </w:rPr>
              <w:br/>
            </w: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правила профилактики травматизма и выполняют их на занятиях лёгкой атлетикой;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754E2A" w14:textId="77777777" w:rsidR="00636E9E" w:rsidRDefault="008F4AED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47C98" w14:textId="77777777" w:rsidR="00636E9E" w:rsidRDefault="008F4AE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</w:t>
            </w:r>
          </w:p>
        </w:tc>
      </w:tr>
      <w:tr w:rsidR="00636E9E" w14:paraId="0C26FA8D" w14:textId="77777777">
        <w:trPr>
          <w:trHeight w:hRule="exact" w:val="109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A1EE50" w14:textId="77777777" w:rsidR="00636E9E" w:rsidRDefault="008F4AED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34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406F25" w14:textId="77777777" w:rsidR="00636E9E" w:rsidRPr="00D1712E" w:rsidRDefault="008F4AED">
            <w:pPr>
              <w:autoSpaceDE w:val="0"/>
              <w:autoSpaceDN w:val="0"/>
              <w:spacing w:before="74" w:after="0" w:line="245" w:lineRule="auto"/>
              <w:ind w:left="72" w:right="432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 w:rsidRPr="00D171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Упражнения в прыжках в высоту с разбега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F4B07E" w14:textId="77777777" w:rsidR="00636E9E" w:rsidRDefault="008F712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38146" w14:textId="77777777" w:rsidR="00636E9E" w:rsidRDefault="008F4AED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360C7" w14:textId="77777777" w:rsidR="00636E9E" w:rsidRDefault="008F4AED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447FFE" w14:textId="77777777" w:rsidR="00636E9E" w:rsidRDefault="00636E9E"/>
        </w:tc>
        <w:tc>
          <w:tcPr>
            <w:tcW w:w="55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EF1AF9" w14:textId="77777777" w:rsidR="00636E9E" w:rsidRPr="00D1712E" w:rsidRDefault="008F4AED">
            <w:pPr>
              <w:autoSpaceDE w:val="0"/>
              <w:autoSpaceDN w:val="0"/>
              <w:spacing w:before="74" w:after="0" w:line="252" w:lineRule="auto"/>
              <w:ind w:left="72" w:right="288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образец техники прыжка в высоту способом перешагивания, выделяют его основные фазы и описывают технику их выполнения (разбег, отталкивание, полёт и приземление);; </w:t>
            </w:r>
            <w:r w:rsidRPr="00D1712E">
              <w:rPr>
                <w:lang w:val="ru-RU"/>
              </w:rPr>
              <w:br/>
            </w: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выполняют подводящие упражнения для освоения техники прыжка в высоту способом перешагивания:;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EAAB48" w14:textId="77777777" w:rsidR="00636E9E" w:rsidRDefault="008F4AED">
            <w:pPr>
              <w:autoSpaceDE w:val="0"/>
              <w:autoSpaceDN w:val="0"/>
              <w:spacing w:before="7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B9C77D" w14:textId="77777777" w:rsidR="00636E9E" w:rsidRDefault="008F4AED">
            <w:pPr>
              <w:autoSpaceDE w:val="0"/>
              <w:autoSpaceDN w:val="0"/>
              <w:spacing w:before="74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</w:t>
            </w:r>
          </w:p>
        </w:tc>
      </w:tr>
    </w:tbl>
    <w:p w14:paraId="4E66BB87" w14:textId="77777777" w:rsidR="00636E9E" w:rsidRDefault="00636E9E">
      <w:pPr>
        <w:autoSpaceDE w:val="0"/>
        <w:autoSpaceDN w:val="0"/>
        <w:spacing w:after="0" w:line="14" w:lineRule="exact"/>
      </w:pPr>
    </w:p>
    <w:p w14:paraId="56350EBF" w14:textId="77777777" w:rsidR="00636E9E" w:rsidRDefault="00636E9E">
      <w:pPr>
        <w:sectPr w:rsidR="00636E9E">
          <w:pgSz w:w="16840" w:h="11900"/>
          <w:pgMar w:top="284" w:right="640" w:bottom="78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C839405" w14:textId="77777777" w:rsidR="00636E9E" w:rsidRDefault="00636E9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446"/>
        <w:gridCol w:w="528"/>
        <w:gridCol w:w="1106"/>
        <w:gridCol w:w="1140"/>
        <w:gridCol w:w="804"/>
        <w:gridCol w:w="5548"/>
        <w:gridCol w:w="1080"/>
        <w:gridCol w:w="1382"/>
      </w:tblGrid>
      <w:tr w:rsidR="00636E9E" w14:paraId="2CC4EF1C" w14:textId="77777777">
        <w:trPr>
          <w:trHeight w:hRule="exact" w:val="10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D26D76" w14:textId="77777777" w:rsidR="00636E9E" w:rsidRDefault="008F4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BE4C6B" w14:textId="77777777" w:rsidR="00636E9E" w:rsidRPr="00D1712E" w:rsidRDefault="008F4AED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 w:rsidRPr="00D171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Беговые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8664C9" w14:textId="77777777" w:rsidR="00636E9E" w:rsidRDefault="00BC6C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D54A8A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9499A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97EFF" w14:textId="77777777" w:rsidR="00636E9E" w:rsidRDefault="00636E9E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79E5C2" w14:textId="77777777" w:rsidR="00636E9E" w:rsidRPr="00D1712E" w:rsidRDefault="008F4AED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наблюдают и обсуждают образец бега по соревновательной дистанции, обсуждают особенности выполнения его основных технических действий;; выполняют низкий старт в последовательности команд «На старт!»,«Внимание!», «Марш!»;;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703DAF" w14:textId="77777777" w:rsidR="00636E9E" w:rsidRDefault="008F4AE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FB464D" w14:textId="77777777" w:rsidR="00636E9E" w:rsidRDefault="008F4AE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</w:t>
            </w:r>
          </w:p>
        </w:tc>
      </w:tr>
      <w:tr w:rsidR="00636E9E" w14:paraId="772A5380" w14:textId="7777777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15D7D2" w14:textId="77777777" w:rsidR="00636E9E" w:rsidRDefault="008F4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4.9.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5542D" w14:textId="77777777" w:rsidR="00636E9E" w:rsidRPr="00D1712E" w:rsidRDefault="008F4AE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 w:rsidRPr="00D171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Метание малого мяча на дальность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7B27BB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FDB32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8D1B9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1287C4" w14:textId="77777777" w:rsidR="00636E9E" w:rsidRDefault="00636E9E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EF30B7" w14:textId="77777777" w:rsidR="00636E9E" w:rsidRPr="00D1712E" w:rsidRDefault="008F4AED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образец метания малого мяча на дальность с места, выделяют его фазы и описывают технику их выполнения;; </w:t>
            </w:r>
            <w:r w:rsidRPr="00D1712E">
              <w:rPr>
                <w:lang w:val="ru-RU"/>
              </w:rPr>
              <w:br/>
            </w: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подводящие упражнения к освоению техники метания малого мяча на дальность с места:;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C8D09" w14:textId="77777777" w:rsidR="00636E9E" w:rsidRDefault="008F4AE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2B60B9" w14:textId="77777777" w:rsidR="00636E9E" w:rsidRDefault="008F4AE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</w:t>
            </w:r>
          </w:p>
        </w:tc>
      </w:tr>
      <w:tr w:rsidR="00636E9E" w14:paraId="0C4C64F9" w14:textId="77777777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D23B7B" w14:textId="77777777" w:rsidR="00636E9E" w:rsidRDefault="008F4AE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4.10.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409966" w14:textId="77777777" w:rsidR="00636E9E" w:rsidRPr="00D1712E" w:rsidRDefault="008F4AED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"Лыжная подготовка". Предупреждение травм на занятиях лыжной подготовкой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9D557" w14:textId="77777777" w:rsidR="00636E9E" w:rsidRDefault="008F4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8A4B0B" w14:textId="77777777" w:rsidR="00636E9E" w:rsidRDefault="008F4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D8FB5" w14:textId="77777777" w:rsidR="00636E9E" w:rsidRDefault="008F4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2EDAC3" w14:textId="77777777" w:rsidR="00636E9E" w:rsidRDefault="00636E9E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8B33AD" w14:textId="77777777" w:rsidR="00636E9E" w:rsidRPr="00D1712E" w:rsidRDefault="008F4AED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возможные травмы при выполнении упражнений лыжной </w:t>
            </w:r>
            <w:r w:rsidRPr="00D1712E">
              <w:rPr>
                <w:lang w:val="ru-RU"/>
              </w:rPr>
              <w:br/>
            </w: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подготовки, анализируют причины их появления, приводят примеры способов профилактики и предупреждения (при выполнении спусков, подъёмов и поворотов);; </w:t>
            </w:r>
            <w:r w:rsidRPr="00D1712E">
              <w:rPr>
                <w:lang w:val="ru-RU"/>
              </w:rPr>
              <w:br/>
            </w: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правила профилактики травматизма и выполняют их на занятиях лыжной подготовкой;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4A163E" w14:textId="77777777" w:rsidR="00636E9E" w:rsidRDefault="008F4AED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40A4F" w14:textId="77777777" w:rsidR="00636E9E" w:rsidRDefault="008F4AE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</w:t>
            </w:r>
          </w:p>
        </w:tc>
      </w:tr>
      <w:tr w:rsidR="00636E9E" w14:paraId="651DB6C9" w14:textId="77777777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CA69FD" w14:textId="77777777" w:rsidR="00636E9E" w:rsidRDefault="008F4AE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4.11.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50FE55" w14:textId="77777777" w:rsidR="00636E9E" w:rsidRPr="00D1712E" w:rsidRDefault="008F4AED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"Лыжная подготовка". Передвижение на лыжах одновременным одношажным ходом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39BA2D" w14:textId="77777777" w:rsidR="00636E9E" w:rsidRDefault="00BC6C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82C23" w14:textId="77777777" w:rsidR="00636E9E" w:rsidRDefault="008F4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B201C0" w14:textId="77777777" w:rsidR="00636E9E" w:rsidRDefault="008F4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F9DDB9" w14:textId="77777777" w:rsidR="00636E9E" w:rsidRDefault="00636E9E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BB3CF" w14:textId="77777777" w:rsidR="00636E9E" w:rsidRPr="00D1712E" w:rsidRDefault="008F4AED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 образец передвижения на лыжах одновременным одношажным ходом, сравнивают его с разученными способами передвижения и находят общие и отличительные особенности, выделяют основные фазы в технике передвижения;; </w:t>
            </w:r>
            <w:r w:rsidRPr="00D1712E">
              <w:rPr>
                <w:lang w:val="ru-RU"/>
              </w:rPr>
              <w:br/>
            </w: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имитационные упражнения в передвижении на лыжах (упражнение без лыж и палок);; </w:t>
            </w:r>
            <w:r w:rsidRPr="00D1712E">
              <w:rPr>
                <w:lang w:val="ru-RU"/>
              </w:rPr>
              <w:br/>
            </w: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скольжение с небольшого склона, стоя на лыжах и одновременно отталкиваясь палками;; </w:t>
            </w:r>
            <w:r w:rsidRPr="00D1712E">
              <w:rPr>
                <w:lang w:val="ru-RU"/>
              </w:rPr>
              <w:br/>
            </w: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выполняют передвижение одношажным одновременным ходом по фазам движения и в полной координации;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EE067A" w14:textId="77777777" w:rsidR="00636E9E" w:rsidRDefault="008F4AED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7B594D" w14:textId="77777777" w:rsidR="00636E9E" w:rsidRDefault="008F4AE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</w:t>
            </w:r>
          </w:p>
        </w:tc>
      </w:tr>
      <w:tr w:rsidR="00636E9E" w14:paraId="506BE523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FA38BA" w14:textId="77777777" w:rsidR="00636E9E" w:rsidRDefault="008F4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4.12.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5F0D23" w14:textId="77777777" w:rsidR="00636E9E" w:rsidRPr="00D1712E" w:rsidRDefault="008F4AED">
            <w:pPr>
              <w:autoSpaceDE w:val="0"/>
              <w:autoSpaceDN w:val="0"/>
              <w:spacing w:before="78" w:after="0" w:line="250" w:lineRule="auto"/>
              <w:ind w:left="72" w:right="864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"Плавательная подготовка". Предупреждение травм на занятиях в плавательном бассейне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87E230" w14:textId="77777777" w:rsidR="00636E9E" w:rsidRDefault="008F71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D299F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29EF7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93A47" w14:textId="77777777" w:rsidR="00636E9E" w:rsidRDefault="00636E9E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D99C0" w14:textId="77777777" w:rsidR="00636E9E" w:rsidRPr="00D1712E" w:rsidRDefault="008F4AED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обсуждают возможные травмы при выполнении плавательных упражнений в бассейне, анализируют причины их появления, приводят примеры способов профилактики и предупреждения;;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D01A10" w14:textId="77777777" w:rsidR="00636E9E" w:rsidRDefault="008F4AED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84C450" w14:textId="77777777" w:rsidR="00636E9E" w:rsidRDefault="008F4AE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</w:t>
            </w:r>
          </w:p>
        </w:tc>
      </w:tr>
      <w:tr w:rsidR="00636E9E" w14:paraId="5460AD6F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4252C5" w14:textId="77777777" w:rsidR="00636E9E" w:rsidRDefault="008F4AE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4.13.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6E2E5A" w14:textId="77777777" w:rsidR="00636E9E" w:rsidRPr="00D1712E" w:rsidRDefault="008F4AED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"Плавательная подготовка". Плавательная подготовка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F503EB" w14:textId="77777777" w:rsidR="00636E9E" w:rsidRDefault="008F712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A42451" w14:textId="77777777" w:rsidR="00636E9E" w:rsidRDefault="008F4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1F804" w14:textId="77777777" w:rsidR="00636E9E" w:rsidRDefault="008F4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47AF5" w14:textId="77777777" w:rsidR="00636E9E" w:rsidRDefault="00636E9E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DEA1C" w14:textId="77777777" w:rsidR="00636E9E" w:rsidRPr="00D1712E" w:rsidRDefault="008F4AE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образец техники плавания кролем на груди, анализирую и уточняют отдельные её элементы и способы их выполнения;; </w:t>
            </w:r>
            <w:r w:rsidRPr="00D1712E">
              <w:rPr>
                <w:lang w:val="ru-RU"/>
              </w:rPr>
              <w:br/>
            </w: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выполняют упражнения по совершенствованию техники плавания кролем на груди:;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9B1D98" w14:textId="77777777" w:rsidR="00636E9E" w:rsidRDefault="008F4AED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CB3FF1" w14:textId="77777777" w:rsidR="00636E9E" w:rsidRDefault="008F4AE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</w:t>
            </w:r>
          </w:p>
        </w:tc>
      </w:tr>
      <w:tr w:rsidR="00636E9E" w14:paraId="2EB40E0A" w14:textId="7777777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A4D99" w14:textId="77777777" w:rsidR="00636E9E" w:rsidRDefault="008F4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4.14.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AFAAFF" w14:textId="77777777" w:rsidR="00636E9E" w:rsidRPr="00D1712E" w:rsidRDefault="008F4AED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"Подвижные и спортивные игры". </w:t>
            </w:r>
            <w:r w:rsidRPr="00D171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FA5E5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CC10F1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B2C3B8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0B3F56" w14:textId="77777777" w:rsidR="00636E9E" w:rsidRDefault="00636E9E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89A9BF" w14:textId="77777777" w:rsidR="00636E9E" w:rsidRPr="00D1712E" w:rsidRDefault="008F4AE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возможные травмы при выполнении игровых упражнений в зале и на открытой площадке, анализируют причины их появления, приводят примеры способов профилактики и предупреждения;; </w:t>
            </w:r>
            <w:r w:rsidRPr="00D1712E">
              <w:rPr>
                <w:lang w:val="ru-RU"/>
              </w:rPr>
              <w:br/>
            </w: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правила профилактики травматизма и выполняют их на занятиях подвижными и спортивными играми;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41E69F" w14:textId="77777777" w:rsidR="00636E9E" w:rsidRDefault="008F4AED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391A55" w14:textId="77777777" w:rsidR="00636E9E" w:rsidRDefault="008F4AE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</w:t>
            </w:r>
          </w:p>
        </w:tc>
      </w:tr>
      <w:tr w:rsidR="00636E9E" w14:paraId="7D3F35BD" w14:textId="77777777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8B6355" w14:textId="77777777" w:rsidR="00636E9E" w:rsidRDefault="008F4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4.15.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E9B95" w14:textId="77777777" w:rsidR="00636E9E" w:rsidRDefault="008F4AED">
            <w:pPr>
              <w:autoSpaceDE w:val="0"/>
              <w:autoSpaceDN w:val="0"/>
              <w:spacing w:before="78" w:after="0" w:line="247" w:lineRule="auto"/>
              <w:ind w:left="72" w:right="432"/>
            </w:pPr>
            <w:r w:rsidRPr="00D1712E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"Подвижные и спортивные игры".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Подвижные игры общефизической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подготовки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536598" w14:textId="77777777" w:rsidR="00636E9E" w:rsidRDefault="008F71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D301E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BB5B6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6AD2E" w14:textId="77777777" w:rsidR="00636E9E" w:rsidRDefault="00636E9E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BEA20A" w14:textId="77777777" w:rsidR="00636E9E" w:rsidRPr="00D1712E" w:rsidRDefault="008F4AE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1712E">
              <w:rPr>
                <w:lang w:val="ru-RU"/>
              </w:rPr>
              <w:br/>
            </w: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правила подвижных игр, способы организации и подготовку мест проведения;; </w:t>
            </w:r>
            <w:r w:rsidRPr="00D1712E">
              <w:rPr>
                <w:lang w:val="ru-RU"/>
              </w:rPr>
              <w:br/>
            </w: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совершенствуют ранее разученные физические упражнения и технические действия из подвижных игр;;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5B3BCA" w14:textId="77777777" w:rsidR="00636E9E" w:rsidRDefault="008F4AE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18C46" w14:textId="77777777" w:rsidR="00636E9E" w:rsidRDefault="008F4AE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</w:t>
            </w:r>
          </w:p>
        </w:tc>
      </w:tr>
      <w:tr w:rsidR="00636E9E" w14:paraId="6E3CDD0F" w14:textId="77777777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FD8B78" w14:textId="77777777" w:rsidR="00636E9E" w:rsidRDefault="008F4AE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4.16.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DC6585" w14:textId="77777777" w:rsidR="00636E9E" w:rsidRDefault="008F4AED">
            <w:pPr>
              <w:autoSpaceDE w:val="0"/>
              <w:autoSpaceDN w:val="0"/>
              <w:spacing w:before="76" w:after="0" w:line="245" w:lineRule="auto"/>
              <w:ind w:left="72" w:right="432"/>
            </w:pPr>
            <w:r w:rsidRPr="00D1712E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"Подвижные и спортивные игры".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Технические действия игры волейбол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F5A96" w14:textId="77777777" w:rsidR="00636E9E" w:rsidRDefault="008F4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2F9F8" w14:textId="77777777" w:rsidR="00636E9E" w:rsidRDefault="008F4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2C71E3" w14:textId="77777777" w:rsidR="00636E9E" w:rsidRDefault="008F4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1A06A7" w14:textId="77777777" w:rsidR="00636E9E" w:rsidRDefault="00636E9E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7E11CE" w14:textId="77777777" w:rsidR="00636E9E" w:rsidRPr="00D1712E" w:rsidRDefault="008F4AED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1712E">
              <w:rPr>
                <w:lang w:val="ru-RU"/>
              </w:rPr>
              <w:br/>
            </w: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образец нижней боковой подачи, обсуждают её фазы и особенности их выполнения;; </w:t>
            </w:r>
            <w:r w:rsidRPr="00D1712E">
              <w:rPr>
                <w:lang w:val="ru-RU"/>
              </w:rPr>
              <w:br/>
            </w: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выполняют подводящие упражнения для освоения техники нижней боковой подачи:;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7DDD36" w14:textId="77777777" w:rsidR="00636E9E" w:rsidRDefault="008F4AED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9C1E22" w14:textId="77777777" w:rsidR="00636E9E" w:rsidRDefault="008F4AE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</w:t>
            </w:r>
          </w:p>
        </w:tc>
      </w:tr>
    </w:tbl>
    <w:p w14:paraId="2FF97911" w14:textId="77777777" w:rsidR="00636E9E" w:rsidRDefault="00636E9E">
      <w:pPr>
        <w:autoSpaceDE w:val="0"/>
        <w:autoSpaceDN w:val="0"/>
        <w:spacing w:after="0" w:line="14" w:lineRule="exact"/>
      </w:pPr>
    </w:p>
    <w:p w14:paraId="10A65B51" w14:textId="77777777" w:rsidR="00636E9E" w:rsidRDefault="00636E9E">
      <w:pPr>
        <w:sectPr w:rsidR="00636E9E">
          <w:pgSz w:w="16840" w:h="11900"/>
          <w:pgMar w:top="284" w:right="640" w:bottom="46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909F99B" w14:textId="77777777" w:rsidR="00636E9E" w:rsidRDefault="00636E9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446"/>
        <w:gridCol w:w="528"/>
        <w:gridCol w:w="1106"/>
        <w:gridCol w:w="1140"/>
        <w:gridCol w:w="804"/>
        <w:gridCol w:w="5548"/>
        <w:gridCol w:w="1080"/>
        <w:gridCol w:w="1382"/>
      </w:tblGrid>
      <w:tr w:rsidR="00636E9E" w14:paraId="35762391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99E93" w14:textId="77777777" w:rsidR="00636E9E" w:rsidRDefault="008F4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4.17.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05637D" w14:textId="77777777" w:rsidR="00636E9E" w:rsidRDefault="008F4AED">
            <w:pPr>
              <w:autoSpaceDE w:val="0"/>
              <w:autoSpaceDN w:val="0"/>
              <w:spacing w:before="78" w:after="0" w:line="245" w:lineRule="auto"/>
              <w:ind w:left="72" w:right="432"/>
            </w:pPr>
            <w:r w:rsidRPr="00D1712E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"Подвижные и спортивные игры".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Технические действия игры баскетбол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C69672" w14:textId="77777777" w:rsidR="00636E9E" w:rsidRDefault="008F71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63355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6C2C41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EA9480" w14:textId="77777777" w:rsidR="00636E9E" w:rsidRDefault="00636E9E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4FD900" w14:textId="77777777" w:rsidR="00636E9E" w:rsidRPr="00D1712E" w:rsidRDefault="008F4AED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образец броска мяча двумя руками от груди, описывают его выполнение с выделением основных фаз движения;; </w:t>
            </w:r>
            <w:r w:rsidRPr="00D1712E">
              <w:rPr>
                <w:lang w:val="ru-RU"/>
              </w:rPr>
              <w:br/>
            </w: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выполняют подводящие упражнения и технические действия игры баскетбол:;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4C16C" w14:textId="77777777" w:rsidR="00636E9E" w:rsidRDefault="008F4AE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BD1FB5" w14:textId="77777777" w:rsidR="00636E9E" w:rsidRDefault="008F4AE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</w:t>
            </w:r>
          </w:p>
        </w:tc>
      </w:tr>
      <w:tr w:rsidR="00636E9E" w14:paraId="2FA29354" w14:textId="7777777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3F5017" w14:textId="77777777" w:rsidR="00636E9E" w:rsidRDefault="008F4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4.18.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F030BC" w14:textId="77777777" w:rsidR="00636E9E" w:rsidRDefault="008F4AED">
            <w:pPr>
              <w:autoSpaceDE w:val="0"/>
              <w:autoSpaceDN w:val="0"/>
              <w:spacing w:before="78" w:after="0" w:line="245" w:lineRule="auto"/>
              <w:ind w:left="72" w:right="432"/>
            </w:pPr>
            <w:r w:rsidRPr="00D1712E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"Подвижные и спортивные игры".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Технические действия игры футбол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A86D9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3F18C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3662FA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7FBF7F" w14:textId="77777777" w:rsidR="00636E9E" w:rsidRDefault="00636E9E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E2718F" w14:textId="77777777" w:rsidR="00636E9E" w:rsidRPr="00D1712E" w:rsidRDefault="008F4AED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образец техники остановки катящегося футбольного мяча, описывают особенности выполнения;; </w:t>
            </w:r>
            <w:r w:rsidRPr="00D1712E">
              <w:rPr>
                <w:lang w:val="ru-RU"/>
              </w:rPr>
              <w:br/>
            </w: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технику остановки катящегося мяча внутренней стороной стопы после его передачи;;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B66A0" w14:textId="77777777" w:rsidR="00636E9E" w:rsidRDefault="008F4AE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0CBC5A" w14:textId="77777777" w:rsidR="00636E9E" w:rsidRDefault="008F4AE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</w:t>
            </w:r>
          </w:p>
        </w:tc>
      </w:tr>
      <w:tr w:rsidR="00636E9E" w14:paraId="18D17E93" w14:textId="77777777">
        <w:trPr>
          <w:trHeight w:hRule="exact" w:val="348"/>
        </w:trPr>
        <w:tc>
          <w:tcPr>
            <w:tcW w:w="391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FABC16" w14:textId="77777777" w:rsidR="00636E9E" w:rsidRDefault="008F4AED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0E3ECE" w14:textId="77777777" w:rsidR="00636E9E" w:rsidRDefault="00BC6CA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53</w:t>
            </w:r>
          </w:p>
        </w:tc>
        <w:tc>
          <w:tcPr>
            <w:tcW w:w="11060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8C421F" w14:textId="77777777" w:rsidR="00636E9E" w:rsidRDefault="00636E9E"/>
        </w:tc>
      </w:tr>
      <w:tr w:rsidR="00636E9E" w:rsidRPr="00BE60E2" w14:paraId="472F064E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F182AD" w14:textId="77777777" w:rsidR="00636E9E" w:rsidRPr="00D1712E" w:rsidRDefault="008F4AE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5. </w:t>
            </w:r>
            <w:r w:rsidRPr="00D171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Прикладно-ориентированная физическая культура</w:t>
            </w:r>
          </w:p>
        </w:tc>
      </w:tr>
      <w:tr w:rsidR="00636E9E" w14:paraId="4F632060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11C7E8" w14:textId="77777777" w:rsidR="00636E9E" w:rsidRDefault="008F4AE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2F0CDD" w14:textId="77777777" w:rsidR="00636E9E" w:rsidRPr="00D1712E" w:rsidRDefault="008F4AE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Рефлексия: демонстрирация приростов в показателях физических качеств к </w:t>
            </w:r>
            <w:r w:rsidRPr="00D1712E">
              <w:rPr>
                <w:lang w:val="ru-RU"/>
              </w:rPr>
              <w:br/>
            </w:r>
            <w:r w:rsidRPr="00D171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нормативным требованиям комплекса ГТО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D3E3F" w14:textId="77777777" w:rsidR="00636E9E" w:rsidRDefault="00BC6C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9C710" w14:textId="77777777" w:rsidR="00636E9E" w:rsidRDefault="008F4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F671ED" w14:textId="77777777" w:rsidR="00636E9E" w:rsidRDefault="008F4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7D6504" w14:textId="77777777" w:rsidR="00636E9E" w:rsidRDefault="00636E9E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993514" w14:textId="77777777" w:rsidR="00636E9E" w:rsidRPr="00D1712E" w:rsidRDefault="008F4AED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демонстрирование приростов в показателях физических качеств к нормативным требованиям комплекса ГТО;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60607" w14:textId="77777777" w:rsidR="00636E9E" w:rsidRDefault="008F4AED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Зачет;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71F225" w14:textId="77777777" w:rsidR="00636E9E" w:rsidRDefault="008F4AE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</w:t>
            </w:r>
          </w:p>
        </w:tc>
      </w:tr>
      <w:tr w:rsidR="00636E9E" w14:paraId="7CFF5B7C" w14:textId="77777777">
        <w:trPr>
          <w:trHeight w:hRule="exact" w:val="348"/>
        </w:trPr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DDDFCA" w14:textId="77777777" w:rsidR="00636E9E" w:rsidRDefault="008F4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DF04D9" w14:textId="77777777" w:rsidR="00636E9E" w:rsidRDefault="00BC6C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C9E914" w14:textId="77777777" w:rsidR="00636E9E" w:rsidRDefault="00636E9E"/>
        </w:tc>
      </w:tr>
      <w:tr w:rsidR="00636E9E" w14:paraId="631CD1B9" w14:textId="77777777">
        <w:trPr>
          <w:trHeight w:hRule="exact" w:val="328"/>
        </w:trPr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659F3A" w14:textId="77777777" w:rsidR="00636E9E" w:rsidRPr="00D1712E" w:rsidRDefault="008F4AE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A6596" w14:textId="77777777" w:rsidR="00636E9E" w:rsidRDefault="00BC6C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380C87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455322" w14:textId="77777777" w:rsidR="00636E9E" w:rsidRDefault="008F4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93331F" w14:textId="77777777" w:rsidR="00636E9E" w:rsidRDefault="00636E9E"/>
        </w:tc>
      </w:tr>
    </w:tbl>
    <w:p w14:paraId="63A69F84" w14:textId="77777777" w:rsidR="00636E9E" w:rsidRDefault="00636E9E">
      <w:pPr>
        <w:autoSpaceDE w:val="0"/>
        <w:autoSpaceDN w:val="0"/>
        <w:spacing w:after="0" w:line="14" w:lineRule="exact"/>
      </w:pPr>
    </w:p>
    <w:p w14:paraId="0A4267B8" w14:textId="77777777" w:rsidR="00636E9E" w:rsidRDefault="00636E9E">
      <w:pPr>
        <w:sectPr w:rsidR="00636E9E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091AC60" w14:textId="77777777" w:rsidR="00636E9E" w:rsidRDefault="00636E9E">
      <w:pPr>
        <w:autoSpaceDE w:val="0"/>
        <w:autoSpaceDN w:val="0"/>
        <w:spacing w:after="78" w:line="220" w:lineRule="exact"/>
      </w:pPr>
    </w:p>
    <w:p w14:paraId="5F8EB0FF" w14:textId="77777777" w:rsidR="00636E9E" w:rsidRPr="007770B0" w:rsidRDefault="008F4AED">
      <w:pPr>
        <w:autoSpaceDE w:val="0"/>
        <w:autoSpaceDN w:val="0"/>
        <w:spacing w:after="320" w:line="230" w:lineRule="auto"/>
        <w:rPr>
          <w:rFonts w:ascii="Times New Roman" w:hAnsi="Times New Roman" w:cs="Times New Roman"/>
          <w:sz w:val="24"/>
          <w:szCs w:val="24"/>
        </w:rPr>
      </w:pPr>
      <w:r w:rsidRPr="007770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636E9E" w:rsidRPr="007770B0" w14:paraId="7160DD4A" w14:textId="77777777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9037A" w14:textId="77777777" w:rsidR="00636E9E" w:rsidRPr="007770B0" w:rsidRDefault="008F4AE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7770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714D2" w14:textId="77777777" w:rsidR="00636E9E" w:rsidRPr="007770B0" w:rsidRDefault="008F4AE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668A4B" w14:textId="77777777" w:rsidR="00636E9E" w:rsidRPr="007770B0" w:rsidRDefault="008F4AE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4247A" w14:textId="77777777" w:rsidR="00636E9E" w:rsidRPr="007770B0" w:rsidRDefault="008F4AE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r w:rsidRPr="007770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88563B" w14:textId="77777777" w:rsidR="00636E9E" w:rsidRPr="007770B0" w:rsidRDefault="008F4AED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Виды, </w:t>
            </w:r>
            <w:r w:rsidRPr="007770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формы </w:t>
            </w:r>
            <w:r w:rsidRPr="007770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контроля</w:t>
            </w:r>
          </w:p>
        </w:tc>
      </w:tr>
      <w:tr w:rsidR="00636E9E" w:rsidRPr="007770B0" w14:paraId="381AE2CC" w14:textId="77777777" w:rsidTr="00505137">
        <w:trPr>
          <w:trHeight w:hRule="exact" w:val="82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4124" w14:textId="77777777" w:rsidR="00636E9E" w:rsidRPr="007770B0" w:rsidRDefault="0063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D339" w14:textId="77777777" w:rsidR="00636E9E" w:rsidRPr="007770B0" w:rsidRDefault="0063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2D270C" w14:textId="77777777" w:rsidR="00636E9E" w:rsidRPr="007770B0" w:rsidRDefault="008F4AE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3FBC37" w14:textId="77777777" w:rsidR="00636E9E" w:rsidRPr="007770B0" w:rsidRDefault="008F4AE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4876A" w14:textId="77777777" w:rsidR="00636E9E" w:rsidRPr="007770B0" w:rsidRDefault="008F4AE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A3AF" w14:textId="77777777" w:rsidR="00636E9E" w:rsidRPr="007770B0" w:rsidRDefault="0063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3091" w14:textId="77777777" w:rsidR="00636E9E" w:rsidRPr="007770B0" w:rsidRDefault="0063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E9E" w:rsidRPr="007770B0" w14:paraId="0C7724B2" w14:textId="77777777" w:rsidTr="00331422">
        <w:trPr>
          <w:trHeight w:hRule="exact" w:val="134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7B87D2" w14:textId="77777777" w:rsidR="00636E9E" w:rsidRPr="007770B0" w:rsidRDefault="008F4AE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669B7" w14:textId="77777777" w:rsidR="00636E9E" w:rsidRPr="007770B0" w:rsidRDefault="008F4AED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 истории развития </w:t>
            </w: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культуры в России</w:t>
            </w:r>
            <w:r w:rsidR="00195822"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="00195822"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национальных видов спорта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E27703" w14:textId="77777777" w:rsidR="00636E9E" w:rsidRPr="007770B0" w:rsidRDefault="008F4AE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FC665C" w14:textId="77777777" w:rsidR="00636E9E" w:rsidRPr="007770B0" w:rsidRDefault="008F4AE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EFC112" w14:textId="77777777" w:rsidR="00636E9E" w:rsidRPr="007770B0" w:rsidRDefault="008F4AE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EADBA" w14:textId="77777777" w:rsidR="00636E9E" w:rsidRPr="007770B0" w:rsidRDefault="0063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B7869" w14:textId="77777777" w:rsidR="00636E9E" w:rsidRPr="007770B0" w:rsidRDefault="008F4AED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7770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505137" w:rsidRPr="007770B0" w14:paraId="076800FB" w14:textId="77777777" w:rsidTr="00331422">
        <w:trPr>
          <w:trHeight w:hRule="exact" w:val="10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C77E41" w14:textId="77777777" w:rsidR="00505137" w:rsidRPr="007770B0" w:rsidRDefault="00505137" w:rsidP="0050513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43694A" w14:textId="77777777" w:rsidR="00505137" w:rsidRPr="007770B0" w:rsidRDefault="00505137" w:rsidP="00505137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Всероссийский </w:t>
            </w: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физкультурно-спортивный Комплекс ГТО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2B2861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B8EBAD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362EE8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B232B4" w14:textId="77777777" w:rsidR="00505137" w:rsidRPr="007770B0" w:rsidRDefault="00505137" w:rsidP="0050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4FF49D" w14:textId="77777777" w:rsidR="00505137" w:rsidRPr="007770B0" w:rsidRDefault="00505137" w:rsidP="0050513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505137" w:rsidRPr="007770B0" w14:paraId="03C82D55" w14:textId="77777777" w:rsidTr="00331422">
        <w:trPr>
          <w:trHeight w:hRule="exact" w:val="13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FA5DC6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C3E70" w14:textId="77777777" w:rsidR="00505137" w:rsidRPr="007770B0" w:rsidRDefault="00505137" w:rsidP="0050513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травм на занятиях лёгкой атлетикой.</w:t>
            </w:r>
          </w:p>
          <w:p w14:paraId="1824096F" w14:textId="77777777" w:rsidR="00505137" w:rsidRPr="007770B0" w:rsidRDefault="00505137" w:rsidP="00505137">
            <w:pPr>
              <w:autoSpaceDE w:val="0"/>
              <w:autoSpaceDN w:val="0"/>
              <w:spacing w:before="70" w:after="0" w:line="262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8AAA63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B7613F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A7A16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A93C8" w14:textId="77777777" w:rsidR="00505137" w:rsidRPr="007770B0" w:rsidRDefault="00505137" w:rsidP="0050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9427D0" w14:textId="77777777" w:rsidR="00505137" w:rsidRPr="007770B0" w:rsidRDefault="00505137" w:rsidP="00505137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7770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505137" w:rsidRPr="007770B0" w14:paraId="3CED5DC6" w14:textId="77777777" w:rsidTr="00331422">
        <w:trPr>
          <w:trHeight w:hRule="exact" w:val="13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FD665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50A33B" w14:textId="77777777" w:rsidR="00505137" w:rsidRPr="007770B0" w:rsidRDefault="00505137" w:rsidP="00505137">
            <w:pPr>
              <w:autoSpaceDE w:val="0"/>
              <w:autoSpaceDN w:val="0"/>
              <w:spacing w:before="98" w:after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самостоятельного обучения техники </w:t>
            </w: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выполнения беговых </w:t>
            </w: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упражнений Комплекса ГТО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92CD4D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DAC5A9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DDB132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E3B779" w14:textId="77777777" w:rsidR="00505137" w:rsidRPr="007770B0" w:rsidRDefault="00505137" w:rsidP="0050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02791F" w14:textId="77777777" w:rsidR="00505137" w:rsidRPr="007770B0" w:rsidRDefault="00505137" w:rsidP="0050513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505137" w:rsidRPr="007770B0" w14:paraId="08A37BEF" w14:textId="77777777" w:rsidTr="00331422">
        <w:trPr>
          <w:trHeight w:hRule="exact" w:val="5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3341A7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AA3DF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30 м, 60м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D73C3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EEB9D6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5C10D8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FF20F5" w14:textId="77777777" w:rsidR="00505137" w:rsidRPr="007770B0" w:rsidRDefault="00505137" w:rsidP="0050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A045D2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505137" w:rsidRPr="007770B0" w14:paraId="3707B363" w14:textId="77777777" w:rsidTr="00331422">
        <w:trPr>
          <w:trHeight w:hRule="exact" w:val="4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D63002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C6855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челночного бега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3B7A26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9B230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C59F9F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897BD8" w14:textId="77777777" w:rsidR="00505137" w:rsidRPr="007770B0" w:rsidRDefault="00505137" w:rsidP="0050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60C238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505137" w:rsidRPr="007770B0" w14:paraId="23EF0B8F" w14:textId="77777777" w:rsidTr="00331422">
        <w:trPr>
          <w:trHeight w:hRule="exact" w:val="13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9BD06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563C7" w14:textId="77777777" w:rsidR="00505137" w:rsidRPr="007770B0" w:rsidRDefault="00505137" w:rsidP="00505137">
            <w:pPr>
              <w:autoSpaceDE w:val="0"/>
              <w:autoSpaceDN w:val="0"/>
              <w:spacing w:before="98" w:after="0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выполнения </w:t>
            </w: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метания малого мяча на дальность в требованиях Комплекса ГТО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17F8B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E6BE76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55983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E7A340" w14:textId="77777777" w:rsidR="00505137" w:rsidRPr="007770B0" w:rsidRDefault="00505137" w:rsidP="0050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6E8B9E" w14:textId="77777777" w:rsidR="00505137" w:rsidRPr="007770B0" w:rsidRDefault="00505137" w:rsidP="0050513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505137" w:rsidRPr="007770B0" w14:paraId="0B3D9BAD" w14:textId="77777777" w:rsidTr="00331422">
        <w:trPr>
          <w:trHeight w:hRule="exact" w:val="6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9B3AA7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25DA01" w14:textId="77777777" w:rsidR="00505137" w:rsidRPr="007770B0" w:rsidRDefault="00505137" w:rsidP="00505137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Метание малого мяча на дальность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294130" w14:textId="77777777" w:rsidR="00505137" w:rsidRPr="007770B0" w:rsidRDefault="00505137" w:rsidP="00505137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6ACC6" w14:textId="77777777" w:rsidR="00505137" w:rsidRPr="007770B0" w:rsidRDefault="00505137" w:rsidP="0050513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0EF5B4" w14:textId="77777777" w:rsidR="00505137" w:rsidRPr="007770B0" w:rsidRDefault="00505137" w:rsidP="0050513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4E90F" w14:textId="77777777" w:rsidR="00505137" w:rsidRPr="007770B0" w:rsidRDefault="00505137" w:rsidP="0050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9DC93A" w14:textId="77777777" w:rsidR="00505137" w:rsidRPr="007770B0" w:rsidRDefault="00505137" w:rsidP="00505137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505137" w:rsidRPr="007770B0" w14:paraId="0F6F361D" w14:textId="77777777" w:rsidTr="00331422">
        <w:trPr>
          <w:trHeight w:hRule="exact" w:val="10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89FB03" w14:textId="77777777" w:rsidR="00505137" w:rsidRPr="007770B0" w:rsidRDefault="00505137" w:rsidP="0050513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6F80A7" w14:textId="77777777" w:rsidR="00505137" w:rsidRPr="007770B0" w:rsidRDefault="00505137" w:rsidP="0050513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Техника выполнения </w:t>
            </w: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прыжка с разбега способом "перешагивания"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A742FC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C19FDA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1E5406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8A3E53" w14:textId="77777777" w:rsidR="00505137" w:rsidRPr="007770B0" w:rsidRDefault="00505137" w:rsidP="0050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85CF52" w14:textId="77777777" w:rsidR="00505137" w:rsidRPr="007770B0" w:rsidRDefault="00505137" w:rsidP="0050513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505137" w:rsidRPr="007770B0" w14:paraId="7437421A" w14:textId="77777777" w:rsidTr="00920947">
        <w:trPr>
          <w:trHeight w:hRule="exact" w:val="13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7BA84A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F3E9BC" w14:textId="77777777" w:rsidR="00505137" w:rsidRPr="007770B0" w:rsidRDefault="00505137" w:rsidP="00505137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Упражнения для </w:t>
            </w: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 освоения прыжка с разбега способом "перешагивания"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5ABCBE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07B126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23B679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1C3E96" w14:textId="77777777" w:rsidR="00505137" w:rsidRPr="007770B0" w:rsidRDefault="00505137" w:rsidP="0050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99D96F" w14:textId="77777777" w:rsidR="00505137" w:rsidRPr="007770B0" w:rsidRDefault="00505137" w:rsidP="0050513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505137" w:rsidRPr="007770B0" w14:paraId="590E92A1" w14:textId="77777777" w:rsidTr="00331422">
        <w:trPr>
          <w:trHeight w:hRule="exact" w:val="116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FC3EE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C24E7" w14:textId="77777777" w:rsidR="00505137" w:rsidRPr="00000D15" w:rsidRDefault="00331422" w:rsidP="0050513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0D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Правила поведения и техники безопасности на воде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60888A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62C8B6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BAB8E6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540DAB" w14:textId="77777777" w:rsidR="00505137" w:rsidRPr="007770B0" w:rsidRDefault="00505137" w:rsidP="0050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9D4937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505137" w:rsidRPr="007770B0" w14:paraId="46375FDC" w14:textId="77777777" w:rsidTr="00505137">
        <w:trPr>
          <w:trHeight w:hRule="exact" w:val="113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C078D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5A76A1" w14:textId="77777777" w:rsidR="00505137" w:rsidRPr="007770B0" w:rsidRDefault="00505137" w:rsidP="00505137">
            <w:pPr>
              <w:autoSpaceDE w:val="0"/>
              <w:autoSpaceDN w:val="0"/>
              <w:spacing w:before="98" w:after="0" w:line="271" w:lineRule="auto"/>
              <w:ind w:left="72" w:right="8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выполнения силовых упражнений Комплекса ГТО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85C020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869F5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5D024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BEE3C0" w14:textId="77777777" w:rsidR="00505137" w:rsidRPr="007770B0" w:rsidRDefault="00505137" w:rsidP="0050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3FB2A" w14:textId="77777777" w:rsidR="00505137" w:rsidRPr="007770B0" w:rsidRDefault="00505137" w:rsidP="0050513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</w:tbl>
    <w:p w14:paraId="55656073" w14:textId="77777777" w:rsidR="00636E9E" w:rsidRPr="007770B0" w:rsidRDefault="00636E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2D31FA57" w14:textId="77777777" w:rsidR="00636E9E" w:rsidRPr="007770B0" w:rsidRDefault="00636E9E">
      <w:pPr>
        <w:rPr>
          <w:rFonts w:ascii="Times New Roman" w:hAnsi="Times New Roman" w:cs="Times New Roman"/>
          <w:sz w:val="24"/>
          <w:szCs w:val="24"/>
        </w:rPr>
        <w:sectPr w:rsidR="00636E9E" w:rsidRPr="007770B0">
          <w:pgSz w:w="11900" w:h="16840"/>
          <w:pgMar w:top="298" w:right="650" w:bottom="51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15D97EC" w14:textId="77777777" w:rsidR="00636E9E" w:rsidRPr="007770B0" w:rsidRDefault="00636E9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505137" w:rsidRPr="007770B0" w14:paraId="2EBD44A6" w14:textId="77777777" w:rsidTr="00505137">
        <w:trPr>
          <w:trHeight w:hRule="exact" w:val="14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9A1B0B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C3475" w14:textId="77777777" w:rsidR="00505137" w:rsidRPr="007770B0" w:rsidRDefault="00505137" w:rsidP="00505137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самостоятельного обучения техники </w:t>
            </w: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выполнения силовых </w:t>
            </w: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упражнений ГТО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4566F1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8AD762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75AE67" w14:textId="77777777" w:rsidR="00505137" w:rsidRPr="007770B0" w:rsidRDefault="00505137" w:rsidP="0050513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0A387" w14:textId="77777777" w:rsidR="00505137" w:rsidRPr="007770B0" w:rsidRDefault="00505137" w:rsidP="0050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7E1A22" w14:textId="77777777" w:rsidR="00505137" w:rsidRPr="007770B0" w:rsidRDefault="00505137" w:rsidP="0050513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505137" w:rsidRPr="007770B0" w14:paraId="57791474" w14:textId="77777777" w:rsidTr="00505137">
        <w:trPr>
          <w:trHeight w:hRule="exact" w:val="1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FF53EC" w14:textId="77777777" w:rsidR="00505137" w:rsidRPr="007770B0" w:rsidRDefault="00505137" w:rsidP="00E60D7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34061" w14:textId="77777777" w:rsidR="00505137" w:rsidRPr="007770B0" w:rsidRDefault="00505137" w:rsidP="00E60D71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Предупреждение </w:t>
            </w: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травматизма на занятиях подвижными играми.</w:t>
            </w:r>
          </w:p>
          <w:p w14:paraId="2A099332" w14:textId="77777777" w:rsidR="00505137" w:rsidRPr="007770B0" w:rsidRDefault="00505137" w:rsidP="00E60D71">
            <w:pPr>
              <w:autoSpaceDE w:val="0"/>
              <w:autoSpaceDN w:val="0"/>
              <w:spacing w:before="70" w:after="0" w:line="262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60A35B" w14:textId="77777777" w:rsidR="00505137" w:rsidRPr="007770B0" w:rsidRDefault="00505137" w:rsidP="00E60D7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67AAC2" w14:textId="77777777" w:rsidR="00505137" w:rsidRPr="007770B0" w:rsidRDefault="00505137" w:rsidP="00E60D7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0EA001" w14:textId="77777777" w:rsidR="00505137" w:rsidRPr="007770B0" w:rsidRDefault="00505137" w:rsidP="00E60D7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1D23CD" w14:textId="77777777" w:rsidR="00505137" w:rsidRPr="007770B0" w:rsidRDefault="00505137" w:rsidP="00E6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F3365B" w14:textId="77777777" w:rsidR="00505137" w:rsidRPr="007770B0" w:rsidRDefault="00505137" w:rsidP="00E60D7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7770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F226F8" w:rsidRPr="007770B0" w14:paraId="542CCAEF" w14:textId="77777777" w:rsidTr="00000D15">
        <w:trPr>
          <w:trHeight w:hRule="exact" w:val="1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128659" w14:textId="77777777" w:rsidR="00F226F8" w:rsidRPr="007770B0" w:rsidRDefault="00F226F8" w:rsidP="00F226F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8E6DC" w14:textId="77777777" w:rsidR="00F226F8" w:rsidRDefault="00F226F8" w:rsidP="00000D15">
            <w:pPr>
              <w:autoSpaceDE w:val="0"/>
              <w:autoSpaceDN w:val="0"/>
              <w:spacing w:after="0" w:line="271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</w:t>
            </w:r>
            <w:r w:rsidR="00000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ганизация и проведение подвижных игр</w:t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0D15"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"Запрещённое движение"</w:t>
            </w:r>
            <w:r w:rsidR="00000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007D80A9" w14:textId="77777777" w:rsidR="00000D15" w:rsidRPr="007770B0" w:rsidRDefault="00000D15" w:rsidP="00000D15">
            <w:pPr>
              <w:autoSpaceDE w:val="0"/>
              <w:autoSpaceDN w:val="0"/>
              <w:spacing w:after="0" w:line="271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"Подвижная мишень"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D74E3" w14:textId="77777777" w:rsidR="00F226F8" w:rsidRPr="007770B0" w:rsidRDefault="00F226F8" w:rsidP="00F226F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3A09BA" w14:textId="77777777" w:rsidR="00F226F8" w:rsidRPr="007770B0" w:rsidRDefault="00F226F8" w:rsidP="00F226F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93DAAB" w14:textId="77777777" w:rsidR="00F226F8" w:rsidRPr="007770B0" w:rsidRDefault="00F226F8" w:rsidP="00F226F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38B182" w14:textId="77777777" w:rsidR="00F226F8" w:rsidRPr="007770B0" w:rsidRDefault="00F226F8" w:rsidP="00F2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E8479" w14:textId="77777777" w:rsidR="00F226F8" w:rsidRPr="007770B0" w:rsidRDefault="00F226F8" w:rsidP="00F226F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F226F8" w:rsidRPr="007770B0" w14:paraId="7FC7053B" w14:textId="77777777" w:rsidTr="00000D15">
        <w:trPr>
          <w:trHeight w:hRule="exact" w:val="9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7204C7" w14:textId="77777777" w:rsidR="00F226F8" w:rsidRPr="007770B0" w:rsidRDefault="00F226F8" w:rsidP="00F226F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E1D10" w14:textId="77777777" w:rsidR="00F226F8" w:rsidRPr="00000D15" w:rsidRDefault="00000D15" w:rsidP="00000D1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0D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Подвижные игры и эстафеты на воде</w:t>
            </w:r>
            <w:r w:rsidR="00F226F8" w:rsidRPr="00000D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1DAF54" w14:textId="77777777" w:rsidR="00F226F8" w:rsidRPr="007770B0" w:rsidRDefault="00F226F8" w:rsidP="00F226F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DBEC0E" w14:textId="77777777" w:rsidR="00F226F8" w:rsidRPr="007770B0" w:rsidRDefault="00F226F8" w:rsidP="00F226F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FB93F3" w14:textId="77777777" w:rsidR="00F226F8" w:rsidRPr="007770B0" w:rsidRDefault="00F226F8" w:rsidP="00F226F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7BA54" w14:textId="77777777" w:rsidR="00F226F8" w:rsidRPr="007770B0" w:rsidRDefault="00F226F8" w:rsidP="00F2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63F550" w14:textId="77777777" w:rsidR="00F226F8" w:rsidRPr="00911D47" w:rsidRDefault="00911D47" w:rsidP="00F226F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F226F8" w:rsidRPr="007770B0" w14:paraId="2732488B" w14:textId="77777777" w:rsidTr="00195822">
        <w:trPr>
          <w:trHeight w:hRule="exact" w:val="10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09C5A" w14:textId="77777777" w:rsidR="00F226F8" w:rsidRPr="007770B0" w:rsidRDefault="00F226F8" w:rsidP="00F226F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1ADC2C" w14:textId="77777777" w:rsidR="00F226F8" w:rsidRPr="007770B0" w:rsidRDefault="00911D47" w:rsidP="00F226F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первой помощи на занятиях физической культурой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D55A8" w14:textId="77777777" w:rsidR="00F226F8" w:rsidRPr="00911D47" w:rsidRDefault="00AA123D" w:rsidP="00F226F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BE76C" w14:textId="77777777" w:rsidR="00F226F8" w:rsidRPr="00911D47" w:rsidRDefault="00AA123D" w:rsidP="00F226F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F9E876" w14:textId="77777777" w:rsidR="00F226F8" w:rsidRPr="00911D47" w:rsidRDefault="00AA123D" w:rsidP="00F226F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57C29E" w14:textId="77777777" w:rsidR="00F226F8" w:rsidRPr="00911D47" w:rsidRDefault="00F226F8" w:rsidP="00F22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D219BD" w14:textId="77777777" w:rsidR="00F226F8" w:rsidRPr="00AA123D" w:rsidRDefault="00AA123D" w:rsidP="00F226F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F226F8" w:rsidRPr="007770B0" w14:paraId="338656EC" w14:textId="77777777" w:rsidTr="00FF3FA8">
        <w:trPr>
          <w:trHeight w:hRule="exact" w:val="18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15D104" w14:textId="77777777" w:rsidR="00F226F8" w:rsidRPr="007770B0" w:rsidRDefault="00F226F8" w:rsidP="00F226F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005C19" w14:textId="77777777" w:rsidR="00F226F8" w:rsidRPr="007770B0" w:rsidRDefault="00F226F8" w:rsidP="00F226F8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Предупреждение травм при выполнении гимнастических и акробатических </w:t>
            </w: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упражнений. </w:t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D9F62A" w14:textId="77777777" w:rsidR="00F226F8" w:rsidRPr="007770B0" w:rsidRDefault="00F226F8" w:rsidP="00F226F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C55CE2" w14:textId="77777777" w:rsidR="00F226F8" w:rsidRPr="007770B0" w:rsidRDefault="00F226F8" w:rsidP="00F226F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8929B6" w14:textId="77777777" w:rsidR="00F226F8" w:rsidRPr="007770B0" w:rsidRDefault="00F226F8" w:rsidP="00F226F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11FC45" w14:textId="77777777" w:rsidR="00F226F8" w:rsidRPr="007770B0" w:rsidRDefault="00F226F8" w:rsidP="00F2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078BAD" w14:textId="77777777" w:rsidR="00F226F8" w:rsidRPr="007770B0" w:rsidRDefault="00F226F8" w:rsidP="00F226F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7770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F226F8" w:rsidRPr="007770B0" w14:paraId="1B313C5A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C164DD" w14:textId="77777777" w:rsidR="00F226F8" w:rsidRPr="007770B0" w:rsidRDefault="00F226F8" w:rsidP="00F226F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4756E9" w14:textId="77777777" w:rsidR="00F226F8" w:rsidRPr="007770B0" w:rsidRDefault="00F226F8" w:rsidP="00F226F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Акробатика как вид спорта. Акробатическая комбинация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DE26AC" w14:textId="77777777" w:rsidR="00F226F8" w:rsidRPr="007770B0" w:rsidRDefault="00F226F8" w:rsidP="00F226F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7E8268" w14:textId="77777777" w:rsidR="00F226F8" w:rsidRPr="007770B0" w:rsidRDefault="00F226F8" w:rsidP="00F226F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5D952A" w14:textId="77777777" w:rsidR="00F226F8" w:rsidRPr="007770B0" w:rsidRDefault="00F226F8" w:rsidP="00F226F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304DBE" w14:textId="77777777" w:rsidR="00F226F8" w:rsidRPr="007770B0" w:rsidRDefault="00F226F8" w:rsidP="00F2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233191" w14:textId="77777777" w:rsidR="00F226F8" w:rsidRPr="007770B0" w:rsidRDefault="00F226F8" w:rsidP="00F226F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F226F8" w:rsidRPr="007770B0" w14:paraId="69701606" w14:textId="77777777" w:rsidTr="00FF3FA8">
        <w:trPr>
          <w:trHeight w:hRule="exact" w:val="115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E516C6" w14:textId="77777777" w:rsidR="00F226F8" w:rsidRPr="007770B0" w:rsidRDefault="00F226F8" w:rsidP="00F226F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77EBF" w14:textId="77777777" w:rsidR="00F226F8" w:rsidRPr="007770B0" w:rsidRDefault="00911D47" w:rsidP="00F226F8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выполнения </w:t>
            </w:r>
            <w:r w:rsidRPr="007770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акробатической комбинации№1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B656E8" w14:textId="77777777" w:rsidR="00F226F8" w:rsidRPr="007770B0" w:rsidRDefault="00F226F8" w:rsidP="00F226F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30BCDF" w14:textId="77777777" w:rsidR="00F226F8" w:rsidRPr="007770B0" w:rsidRDefault="00F226F8" w:rsidP="00F226F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CAB8DD" w14:textId="77777777" w:rsidR="00F226F8" w:rsidRPr="007770B0" w:rsidRDefault="00F226F8" w:rsidP="00F226F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22C7E2" w14:textId="77777777" w:rsidR="00F226F8" w:rsidRPr="007770B0" w:rsidRDefault="00F226F8" w:rsidP="00F2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5AFB86" w14:textId="77777777" w:rsidR="00F226F8" w:rsidRPr="007770B0" w:rsidRDefault="00F226F8" w:rsidP="00F226F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F226F8" w:rsidRPr="007770B0" w14:paraId="3068C94A" w14:textId="77777777" w:rsidTr="00911D47">
        <w:trPr>
          <w:trHeight w:hRule="exact" w:val="8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9D5ED" w14:textId="77777777" w:rsidR="00F226F8" w:rsidRPr="007770B0" w:rsidRDefault="00F226F8" w:rsidP="00F226F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608E3B" w14:textId="77777777" w:rsidR="00F226F8" w:rsidRPr="00911D47" w:rsidRDefault="00911D47" w:rsidP="00F226F8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Гимнастический мост из положения лёжа на спине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3D62EC" w14:textId="77777777" w:rsidR="00F226F8" w:rsidRPr="007770B0" w:rsidRDefault="00F226F8" w:rsidP="00F226F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08CA62" w14:textId="77777777" w:rsidR="00F226F8" w:rsidRPr="007770B0" w:rsidRDefault="00F226F8" w:rsidP="00F226F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48D27D" w14:textId="77777777" w:rsidR="00F226F8" w:rsidRPr="007770B0" w:rsidRDefault="00F226F8" w:rsidP="00F226F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BFEACA" w14:textId="77777777" w:rsidR="00F226F8" w:rsidRPr="007770B0" w:rsidRDefault="00F226F8" w:rsidP="00F2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F1801" w14:textId="77777777" w:rsidR="00F226F8" w:rsidRPr="007770B0" w:rsidRDefault="00F226F8" w:rsidP="00F226F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F226F8" w:rsidRPr="007770B0" w14:paraId="442606E7" w14:textId="77777777" w:rsidTr="00FF3FA8">
        <w:trPr>
          <w:trHeight w:hRule="exact" w:val="8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FED714" w14:textId="77777777" w:rsidR="00F226F8" w:rsidRPr="007770B0" w:rsidRDefault="00F226F8" w:rsidP="00F226F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8DE0C6" w14:textId="77777777" w:rsidR="00F226F8" w:rsidRPr="007770B0" w:rsidRDefault="00911D47" w:rsidP="00F226F8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Упор лежа, из положения лежа на полу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F4E2D9" w14:textId="77777777" w:rsidR="00F226F8" w:rsidRPr="007770B0" w:rsidRDefault="00F226F8" w:rsidP="00F226F8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AF6D49" w14:textId="77777777" w:rsidR="00F226F8" w:rsidRPr="007770B0" w:rsidRDefault="00F226F8" w:rsidP="00F226F8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0043D0" w14:textId="77777777" w:rsidR="00F226F8" w:rsidRPr="007770B0" w:rsidRDefault="00F226F8" w:rsidP="00F226F8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36688A" w14:textId="77777777" w:rsidR="00F226F8" w:rsidRPr="007770B0" w:rsidRDefault="00F226F8" w:rsidP="00F2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555836" w14:textId="77777777" w:rsidR="00F226F8" w:rsidRPr="007770B0" w:rsidRDefault="00F226F8" w:rsidP="00F226F8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F226F8" w:rsidRPr="007770B0" w14:paraId="75095BD5" w14:textId="77777777" w:rsidTr="00CF57A6">
        <w:trPr>
          <w:trHeight w:hRule="exact" w:val="117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3AC5B" w14:textId="77777777" w:rsidR="00F226F8" w:rsidRPr="007770B0" w:rsidRDefault="000C4386" w:rsidP="00F226F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F226F8"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57C9C5" w14:textId="77777777" w:rsidR="00F226F8" w:rsidRPr="007770B0" w:rsidRDefault="00911D47" w:rsidP="00F226F8">
            <w:pPr>
              <w:autoSpaceDE w:val="0"/>
              <w:autoSpaceDN w:val="0"/>
              <w:spacing w:before="98" w:after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выполнения </w:t>
            </w:r>
            <w:r w:rsidRPr="007770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акробатической комбинации№2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E45293" w14:textId="77777777" w:rsidR="00F226F8" w:rsidRPr="007770B0" w:rsidRDefault="00F226F8" w:rsidP="00F226F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40B13D" w14:textId="77777777" w:rsidR="00F226F8" w:rsidRPr="007770B0" w:rsidRDefault="00F226F8" w:rsidP="00F226F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DC30D9" w14:textId="77777777" w:rsidR="00F226F8" w:rsidRPr="007770B0" w:rsidRDefault="00F226F8" w:rsidP="00F226F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4ADDCE" w14:textId="77777777" w:rsidR="00F226F8" w:rsidRPr="007770B0" w:rsidRDefault="00F226F8" w:rsidP="00F2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2C1408" w14:textId="77777777" w:rsidR="00F226F8" w:rsidRPr="007770B0" w:rsidRDefault="00F226F8" w:rsidP="00F226F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1D47" w:rsidRPr="007770B0" w14:paraId="0575BF1C" w14:textId="77777777" w:rsidTr="00176189">
        <w:trPr>
          <w:trHeight w:hRule="exact" w:val="8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4EDEC" w14:textId="77777777" w:rsidR="00911D47" w:rsidRPr="007770B0" w:rsidRDefault="000C4386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911D47"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82DCE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Кувырок вперёд, из </w:t>
            </w: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 упора  присев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022515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558106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43C0AF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3DD01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824AA1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1D47" w:rsidRPr="007770B0" w14:paraId="76BF2019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3146A1" w14:textId="77777777" w:rsidR="00911D47" w:rsidRPr="007770B0" w:rsidRDefault="000C4386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911D47"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F3D78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Кувырок назад, из упора присев в стойку на коленях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95FA2A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AAE15D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94B142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611035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B7BC49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1D47" w:rsidRPr="007770B0" w14:paraId="666572F3" w14:textId="77777777" w:rsidTr="00911D47">
        <w:trPr>
          <w:trHeight w:hRule="exact" w:val="85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3F485C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26.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7ACD8" w14:textId="77777777" w:rsidR="00911D47" w:rsidRPr="007770B0" w:rsidRDefault="00911D47" w:rsidP="00911D47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опорного прыжка через гимнастического козла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3E8F85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14ABDE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125995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03A596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F43A17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1D47" w:rsidRPr="007770B0" w14:paraId="052BD7F2" w14:textId="77777777" w:rsidTr="00911D47">
        <w:trPr>
          <w:trHeight w:hRule="exact" w:val="14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F7B203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74FFD9" w14:textId="77777777" w:rsidR="00911D47" w:rsidRPr="007770B0" w:rsidRDefault="00911D47" w:rsidP="00911D47">
            <w:pPr>
              <w:autoSpaceDE w:val="0"/>
              <w:autoSpaceDN w:val="0"/>
              <w:spacing w:before="98" w:after="0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Подводящие упражнения для освоения опорного прыжка через </w:t>
            </w: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гимнастического козла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87EABF" w14:textId="77777777" w:rsidR="00911D47" w:rsidRPr="007770B0" w:rsidRDefault="00911D47" w:rsidP="00911D47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455CBB" w14:textId="77777777" w:rsidR="00911D47" w:rsidRPr="007770B0" w:rsidRDefault="00911D47" w:rsidP="00911D4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034661" w14:textId="77777777" w:rsidR="00911D47" w:rsidRPr="007770B0" w:rsidRDefault="00911D47" w:rsidP="00911D4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AFC5E9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487135" w14:textId="77777777" w:rsidR="00911D47" w:rsidRPr="007770B0" w:rsidRDefault="00911D47" w:rsidP="00911D47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1D47" w:rsidRPr="007770B0" w14:paraId="4CF662D4" w14:textId="77777777" w:rsidTr="00911D47">
        <w:trPr>
          <w:trHeight w:hRule="exact" w:val="18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0822A5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261BF0" w14:textId="77777777" w:rsidR="00911D47" w:rsidRPr="007770B0" w:rsidRDefault="00911D47" w:rsidP="00911D47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самостоятельного разучивания подводящих упражнений для освоения опорного прыжка через </w:t>
            </w: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гимнастического козла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0A93BC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D2936D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6E874D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49727C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B9CCE6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1D47" w:rsidRPr="007770B0" w14:paraId="1FDDD7EF" w14:textId="77777777" w:rsidTr="00911D4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3A3F9A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6AF98" w14:textId="77777777" w:rsidR="00911D47" w:rsidRPr="00D1712E" w:rsidRDefault="00911D47" w:rsidP="00911D4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выполнения висов на гимнастической </w:t>
            </w:r>
            <w:r w:rsidRPr="00D1712E">
              <w:rPr>
                <w:lang w:val="ru-RU"/>
              </w:rPr>
              <w:br/>
            </w:r>
            <w:r w:rsidRPr="00D171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перекладине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B19FB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10A220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88DDA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D6B112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53E751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1D47" w:rsidRPr="007770B0" w14:paraId="711B8743" w14:textId="77777777" w:rsidTr="00911D47">
        <w:trPr>
          <w:trHeight w:hRule="exact" w:val="11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B1A692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FF219" w14:textId="77777777" w:rsidR="00911D47" w:rsidRPr="00D1712E" w:rsidRDefault="00911D47" w:rsidP="00911D47">
            <w:pPr>
              <w:autoSpaceDE w:val="0"/>
              <w:autoSpaceDN w:val="0"/>
              <w:spacing w:before="98" w:after="0" w:line="274" w:lineRule="auto"/>
              <w:ind w:left="72" w:right="144"/>
              <w:rPr>
                <w:lang w:val="ru-RU"/>
              </w:rPr>
            </w:pPr>
            <w:r w:rsidRPr="00D171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выполнения упора на гимнастической </w:t>
            </w:r>
            <w:r w:rsidRPr="00D1712E">
              <w:rPr>
                <w:lang w:val="ru-RU"/>
              </w:rPr>
              <w:br/>
            </w:r>
            <w:r w:rsidRPr="00D171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перекладине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0798BA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AE3C6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80F25A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DE5537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77F5C0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1D47" w:rsidRPr="007770B0" w14:paraId="52C1C3DF" w14:textId="77777777" w:rsidTr="00F64519">
        <w:trPr>
          <w:trHeight w:hRule="exact" w:val="7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20FE3D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C64F64" w14:textId="77777777" w:rsidR="00911D47" w:rsidRPr="007770B0" w:rsidRDefault="00911D47" w:rsidP="00911D47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Танцевальные упражнения. Танец "Летка-енка"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07204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82D041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7C2E6C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0DB2C8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90A2CA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1D47" w:rsidRPr="007770B0" w14:paraId="3628BC33" w14:textId="77777777" w:rsidTr="00F64519">
        <w:trPr>
          <w:trHeight w:hRule="exact" w:val="11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842D75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D0CD79" w14:textId="77777777" w:rsidR="00911D47" w:rsidRPr="007770B0" w:rsidRDefault="00911D47" w:rsidP="00911D4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Влияние занятий </w:t>
            </w: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 подготовкой на работу систем организма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67916B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29660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8FDF47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75910A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4A1C35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7770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911D47" w:rsidRPr="007770B0" w14:paraId="5FF8FB14" w14:textId="77777777" w:rsidTr="00F64519">
        <w:trPr>
          <w:trHeight w:hRule="exact" w:val="15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C8CB0B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22370B" w14:textId="77777777" w:rsidR="00911D47" w:rsidRPr="007770B0" w:rsidRDefault="00911D47" w:rsidP="00911D47">
            <w:pPr>
              <w:autoSpaceDE w:val="0"/>
              <w:autoSpaceDN w:val="0"/>
              <w:spacing w:before="98" w:after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Предупреждение травм на занятиях лыжной </w:t>
            </w: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подготовкой. Инструктаж по технике безопасности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676DE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2ADC44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110B1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FA3708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E1ADB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7770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911D47" w:rsidRPr="007770B0" w14:paraId="45CBD538" w14:textId="77777777" w:rsidTr="00F64519">
        <w:trPr>
          <w:trHeight w:hRule="exact" w:val="8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C51EF5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417E09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Техника одновременного </w:t>
            </w: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одношажного лыжного хода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D01CC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8AE9D7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9CB53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3A1069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945D4B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1D47" w:rsidRPr="007770B0" w14:paraId="0BA38378" w14:textId="77777777" w:rsidTr="00B503DD">
        <w:trPr>
          <w:trHeight w:hRule="exact" w:val="184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BFB06B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DFC200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Комплексы </w:t>
            </w: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подготовительных </w:t>
            </w: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упражнений для обучения одновременному </w:t>
            </w: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одношажному лыжному ходу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225EA1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51E27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2ABF1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7AF412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F2473C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1D47" w:rsidRPr="007770B0" w14:paraId="01E3290B" w14:textId="77777777" w:rsidTr="00B503DD">
        <w:trPr>
          <w:trHeight w:hRule="exact" w:val="21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74EB0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928357" w14:textId="77777777" w:rsidR="00911D47" w:rsidRPr="007770B0" w:rsidRDefault="00911D47" w:rsidP="00911D47">
            <w:pPr>
              <w:autoSpaceDE w:val="0"/>
              <w:autoSpaceDN w:val="0"/>
              <w:spacing w:before="98" w:after="0" w:line="28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Подводящие упражнения для самостоятельного </w:t>
            </w: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обучения передвижению одновременным </w:t>
            </w: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одношажному лыжному ходу 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C56C6F" w14:textId="77777777" w:rsidR="00911D47" w:rsidRPr="007770B0" w:rsidRDefault="00911D47" w:rsidP="00911D47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DB146" w14:textId="77777777" w:rsidR="00911D47" w:rsidRPr="007770B0" w:rsidRDefault="00911D47" w:rsidP="00911D4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E680D5" w14:textId="77777777" w:rsidR="00911D47" w:rsidRPr="007770B0" w:rsidRDefault="00911D47" w:rsidP="00911D4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919E9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93D1C4" w14:textId="77777777" w:rsidR="00911D47" w:rsidRPr="007770B0" w:rsidRDefault="00911D47" w:rsidP="00911D47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1D47" w:rsidRPr="007770B0" w14:paraId="103390F9" w14:textId="77777777" w:rsidTr="00B503DD">
        <w:trPr>
          <w:trHeight w:hRule="exact" w:val="214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AA4080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791623" w14:textId="77777777" w:rsidR="00911D47" w:rsidRPr="007770B0" w:rsidRDefault="00911D47" w:rsidP="00911D47">
            <w:pPr>
              <w:autoSpaceDE w:val="0"/>
              <w:autoSpaceDN w:val="0"/>
              <w:spacing w:before="98" w:after="0" w:line="281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самостоятельного освоения передвижения </w:t>
            </w: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одновременного </w:t>
            </w: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одношажного лыжного хода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5330ED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8BBBA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6C14A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81EAE2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CA004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1D47" w:rsidRPr="007770B0" w14:paraId="7994DADB" w14:textId="77777777" w:rsidTr="00B503DD">
        <w:trPr>
          <w:trHeight w:hRule="exact" w:val="154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4D59EE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FBF27" w14:textId="77777777" w:rsidR="00911D47" w:rsidRPr="007770B0" w:rsidRDefault="00911D47" w:rsidP="00911D47">
            <w:pPr>
              <w:autoSpaceDE w:val="0"/>
              <w:autoSpaceDN w:val="0"/>
              <w:spacing w:before="98" w:after="0" w:line="281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Передвижение </w:t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одновременным </w:t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одношажным лыжным </w:t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ходом по учебной лыжне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D4FDC7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18A77D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DE4B57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FD15C9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976F2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1D47" w:rsidRPr="007770B0" w14:paraId="3553EFEA" w14:textId="77777777" w:rsidTr="00176189">
        <w:trPr>
          <w:trHeight w:hRule="exact" w:val="18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9D058F" w14:textId="77777777" w:rsidR="00911D47" w:rsidRPr="007770B0" w:rsidRDefault="00911D47" w:rsidP="00911D4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B1E7C" w14:textId="77777777" w:rsidR="00911D47" w:rsidRPr="007770B0" w:rsidRDefault="00911D47" w:rsidP="00911D47">
            <w:pPr>
              <w:autoSpaceDE w:val="0"/>
              <w:autoSpaceDN w:val="0"/>
              <w:spacing w:before="100" w:after="0" w:line="281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Техника передвижение одновременным </w:t>
            </w: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одношажным лыжным ходом с равномерной скоростью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FD4539" w14:textId="77777777" w:rsidR="00911D47" w:rsidRPr="007770B0" w:rsidRDefault="00911D47" w:rsidP="00911D47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5952A" w14:textId="77777777" w:rsidR="00911D47" w:rsidRPr="007770B0" w:rsidRDefault="00911D47" w:rsidP="00911D4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85708" w14:textId="77777777" w:rsidR="00911D47" w:rsidRPr="007770B0" w:rsidRDefault="00911D47" w:rsidP="00911D4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3FA187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2486CC" w14:textId="77777777" w:rsidR="00911D47" w:rsidRPr="007770B0" w:rsidRDefault="00911D47" w:rsidP="00911D47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1D47" w:rsidRPr="007770B0" w14:paraId="6B01F38E" w14:textId="77777777" w:rsidTr="00927A2E">
        <w:trPr>
          <w:trHeight w:hRule="exact" w:val="14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27B980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044701" w14:textId="77777777" w:rsidR="00911D47" w:rsidRPr="007770B0" w:rsidRDefault="00911D47" w:rsidP="00911D47">
            <w:pPr>
              <w:autoSpaceDE w:val="0"/>
              <w:autoSpaceDN w:val="0"/>
              <w:spacing w:before="98" w:after="0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Прохождение </w:t>
            </w: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одновременным </w:t>
            </w: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одношажным ходом после спуска с пологого склона.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24D399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D64D13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57D075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E4EA67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01395A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1D47" w:rsidRPr="007770B0" w14:paraId="4AED0C93" w14:textId="77777777" w:rsidTr="00B503DD">
        <w:trPr>
          <w:trHeight w:hRule="exact" w:val="184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E981D3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266394" w14:textId="77777777" w:rsidR="00911D47" w:rsidRPr="007770B0" w:rsidRDefault="00911D47" w:rsidP="00911D47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Техника перехода с </w:t>
            </w: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одновременного </w:t>
            </w: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одношажного хода на </w:t>
            </w: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попеременный двушажный ход</w:t>
            </w:r>
          </w:p>
          <w:p w14:paraId="54C6FC22" w14:textId="77777777" w:rsidR="00911D47" w:rsidRPr="007770B0" w:rsidRDefault="00911D47" w:rsidP="00911D47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0C3763F" w14:textId="77777777" w:rsidR="00911D47" w:rsidRPr="007770B0" w:rsidRDefault="00911D47" w:rsidP="00911D47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59C3D2F" w14:textId="77777777" w:rsidR="00911D47" w:rsidRPr="007770B0" w:rsidRDefault="00911D47" w:rsidP="00911D47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3F5F0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5EC511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ADE97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FA104A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4F9AA9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1D47" w:rsidRPr="007770B0" w14:paraId="3F3C829E" w14:textId="77777777" w:rsidTr="00927A2E">
        <w:trPr>
          <w:trHeight w:hRule="exact" w:val="24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0852AD" w14:textId="77777777" w:rsidR="00911D47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  <w:p w14:paraId="71586035" w14:textId="77777777" w:rsidR="00911D47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6FB549" w14:textId="77777777" w:rsidR="00911D47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8A8ECE" w14:textId="77777777" w:rsidR="00911D47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955424" w14:textId="77777777" w:rsidR="00911D47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C9EB14" w14:textId="77777777" w:rsidR="00911D47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4C3DCC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BABA6" w14:textId="77777777" w:rsidR="00911D47" w:rsidRDefault="00911D47" w:rsidP="00911D47">
            <w:pPr>
              <w:autoSpaceDE w:val="0"/>
              <w:autoSpaceDN w:val="0"/>
              <w:spacing w:before="98" w:after="0" w:line="281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Подводящие упражнения для самостоятельного </w:t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обучения переходу с </w:t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одновременного </w:t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одношажного хода на </w:t>
            </w:r>
            <w:r w:rsidRPr="00D171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попеременный двушажный ход</w:t>
            </w:r>
          </w:p>
          <w:p w14:paraId="0F24F8C4" w14:textId="77777777" w:rsidR="00911D47" w:rsidRDefault="00911D47" w:rsidP="00911D47">
            <w:pPr>
              <w:autoSpaceDE w:val="0"/>
              <w:autoSpaceDN w:val="0"/>
              <w:spacing w:before="98" w:after="0" w:line="281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8683B9E" w14:textId="77777777" w:rsidR="00911D47" w:rsidRDefault="00911D47" w:rsidP="00911D47">
            <w:pPr>
              <w:autoSpaceDE w:val="0"/>
              <w:autoSpaceDN w:val="0"/>
              <w:spacing w:before="98" w:after="0" w:line="281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попеременный </w:t>
            </w:r>
          </w:p>
          <w:p w14:paraId="71C3C9A7" w14:textId="77777777" w:rsidR="00911D47" w:rsidRPr="007770B0" w:rsidRDefault="00911D47" w:rsidP="00911D47">
            <w:pPr>
              <w:autoSpaceDE w:val="0"/>
              <w:autoSpaceDN w:val="0"/>
              <w:spacing w:before="98" w:after="0" w:line="281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двушажный ход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1C00C7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56CEE5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4C2A17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F79AC7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F9D01D" w14:textId="77777777" w:rsidR="00911D47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  <w:p w14:paraId="70B199E9" w14:textId="77777777" w:rsidR="00911D47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6A7461" w14:textId="77777777" w:rsidR="00911D47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FFAD71" w14:textId="77777777" w:rsidR="00911D47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AD99B9" w14:textId="77777777" w:rsidR="00911D47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EF279A" w14:textId="77777777" w:rsidR="00911D47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CEE6D0" w14:textId="77777777" w:rsidR="00911D47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795EF5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D47" w:rsidRPr="007770B0" w14:paraId="51AA592E" w14:textId="77777777" w:rsidTr="00E60D71">
        <w:trPr>
          <w:trHeight w:hRule="exact" w:val="154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6BC849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EF46AD" w14:textId="77777777" w:rsidR="00911D47" w:rsidRPr="007770B0" w:rsidRDefault="00911D47" w:rsidP="00911D47">
            <w:pPr>
              <w:autoSpaceDE w:val="0"/>
              <w:autoSpaceDN w:val="0"/>
              <w:spacing w:before="98" w:after="0" w:line="281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выполнения </w:t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упражнений по лыжной </w:t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подготовке Комплекса ГТО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77307D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8C1CDA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BB12E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0937AF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AA05B8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1D47" w:rsidRPr="007770B0" w14:paraId="144B0136" w14:textId="77777777" w:rsidTr="00E60D71">
        <w:trPr>
          <w:trHeight w:hRule="exact" w:val="154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2C24F0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91BBE4" w14:textId="77777777" w:rsidR="00911D47" w:rsidRPr="007770B0" w:rsidRDefault="00911D47" w:rsidP="00911D47">
            <w:pPr>
              <w:autoSpaceDE w:val="0"/>
              <w:autoSpaceDN w:val="0"/>
              <w:spacing w:before="98" w:after="0" w:line="281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 проведение подвижной игры «Куда </w:t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укатишься на лыжах за два шага»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E1F638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F7465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112D6B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83CD5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2A4DA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1D47" w:rsidRPr="007770B0" w14:paraId="1620A787" w14:textId="77777777" w:rsidTr="00D300EC">
        <w:trPr>
          <w:trHeight w:hRule="exact" w:val="8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7A2912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650B6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D3204B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AD6B5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5BA217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661901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A3498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1D47" w:rsidRPr="00633A4C" w14:paraId="753A7ECC" w14:textId="77777777" w:rsidTr="00633A4C">
        <w:trPr>
          <w:trHeight w:hRule="exact" w:val="170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C7A6A1" w14:textId="77777777" w:rsidR="00911D47" w:rsidRPr="007770B0" w:rsidRDefault="00911D47" w:rsidP="00911D4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05E5B" w14:textId="77777777" w:rsidR="00911D47" w:rsidRPr="007770B0" w:rsidRDefault="00911D47" w:rsidP="00911D47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A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Технические действия игры баскетбол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Техника броска мяча в корзину от груди двумя руками с места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40AA3D" w14:textId="77777777" w:rsidR="00911D47" w:rsidRPr="00633A4C" w:rsidRDefault="00911D47" w:rsidP="00911D4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CFD6A1" w14:textId="77777777" w:rsidR="00911D47" w:rsidRPr="00633A4C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69AAB2" w14:textId="77777777" w:rsidR="00911D47" w:rsidRPr="00633A4C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C617B9" w14:textId="77777777" w:rsidR="00911D47" w:rsidRPr="00633A4C" w:rsidRDefault="00911D47" w:rsidP="00911D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8902B9" w14:textId="77777777" w:rsidR="00911D47" w:rsidRPr="00633A4C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работа;</w:t>
            </w:r>
          </w:p>
        </w:tc>
      </w:tr>
      <w:tr w:rsidR="00911D47" w:rsidRPr="007770B0" w14:paraId="0CFEAFAE" w14:textId="77777777" w:rsidTr="000C510D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1F413B" w14:textId="77777777" w:rsidR="00911D47" w:rsidRPr="00633A4C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66EA5" w14:textId="77777777" w:rsidR="00911D47" w:rsidRPr="007770B0" w:rsidRDefault="00911D47" w:rsidP="00911D47">
            <w:pPr>
              <w:autoSpaceDE w:val="0"/>
              <w:autoSpaceDN w:val="0"/>
              <w:spacing w:before="98" w:after="0" w:line="28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Подводящие упражнения для самостоятельного </w:t>
            </w: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 броску мяча в корзину от груди двумя руками с места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9F6D3C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E609A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3CCA8F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33CF41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A2BB77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1D47" w:rsidRPr="007770B0" w14:paraId="6F14503B" w14:textId="77777777" w:rsidTr="00B70939">
        <w:trPr>
          <w:trHeight w:hRule="exact" w:val="139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A66BD2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832751" w14:textId="77777777" w:rsidR="00911D47" w:rsidRPr="007770B0" w:rsidRDefault="00911D47" w:rsidP="00911D47">
            <w:pPr>
              <w:autoSpaceDE w:val="0"/>
              <w:autoSpaceDN w:val="0"/>
              <w:spacing w:before="98" w:after="0" w:line="278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самостоятельного обучения броску мяча в </w:t>
            </w: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корзину от груди двумя </w:t>
            </w: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руками с места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8019A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B24D1C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44EEAE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57C4D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FE6FD0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1D47" w:rsidRPr="007770B0" w14:paraId="0D2F300B" w14:textId="77777777" w:rsidTr="00176189">
        <w:trPr>
          <w:trHeight w:hRule="exact" w:val="12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56E72F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EFEABE" w14:textId="77777777" w:rsidR="00911D47" w:rsidRPr="007770B0" w:rsidRDefault="00911D47" w:rsidP="00911D4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Бросок мяча в корзину от груди двумя руками с места после ловли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0D2775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AF8255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27ADA6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3DB10B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BDB0A9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1D47" w:rsidRPr="007770B0" w14:paraId="4A48166A" w14:textId="77777777" w:rsidTr="00E65E7B">
        <w:trPr>
          <w:trHeight w:hRule="exact" w:val="14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52D802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359F8B" w14:textId="77777777" w:rsidR="00911D47" w:rsidRPr="007770B0" w:rsidRDefault="00911D47" w:rsidP="00911D47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самостоятельного обучения броску мяча в </w:t>
            </w: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корзину от груди двумя </w:t>
            </w: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руками с места после ловли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3650AC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C17A4D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7DAF11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209DF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31A307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1D47" w:rsidRPr="007770B0" w14:paraId="27C8DDC0" w14:textId="77777777" w:rsidTr="00CC20FA">
        <w:trPr>
          <w:trHeight w:hRule="exact" w:val="10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90B64D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AE80FD" w14:textId="77777777" w:rsidR="00911D47" w:rsidRPr="007770B0" w:rsidRDefault="00911D47" w:rsidP="00911D47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Передача мяча двумя руками от груди в движении </w:t>
            </w: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приставными шагами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973BA8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D87C63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28D26F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DB887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3CE277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1D47" w:rsidRPr="007770B0" w14:paraId="366508D1" w14:textId="77777777" w:rsidTr="00000D15">
        <w:trPr>
          <w:trHeight w:hRule="exact" w:val="11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EFE584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44DFD5" w14:textId="77777777" w:rsidR="00911D47" w:rsidRPr="00000D15" w:rsidRDefault="00000D15" w:rsidP="00911D47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0D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Знания по истории плавания и олимпийского движения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4BB0EB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CEE63C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6374D8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675A2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5BA8BB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1D47" w:rsidRPr="007770B0" w14:paraId="3B33DEAE" w14:textId="77777777" w:rsidTr="00E65E7B">
        <w:trPr>
          <w:trHeight w:hRule="exact" w:val="14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100F91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321F1E" w14:textId="77777777" w:rsidR="00911D47" w:rsidRPr="007770B0" w:rsidRDefault="00911D47" w:rsidP="00911D47">
            <w:pPr>
              <w:autoSpaceDE w:val="0"/>
              <w:autoSpaceDN w:val="0"/>
              <w:spacing w:before="98" w:after="0" w:line="27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Демонстрация приростов в показателях физических качеств к нормативным </w:t>
            </w: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 комплекса ГТО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E09BE3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C93312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B9310C" w14:textId="77777777" w:rsidR="00911D47" w:rsidRPr="007770B0" w:rsidRDefault="00AA123D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9B8EC6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C10D9B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1D47" w:rsidRPr="007770B0" w14:paraId="0FD9C5E3" w14:textId="77777777" w:rsidTr="00421C0E">
        <w:trPr>
          <w:trHeight w:hRule="exact" w:val="7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F29E37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C7820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Наклон вперёд из положения сидя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93CCA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DF111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5F14A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69519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D2CB9A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911D47" w:rsidRPr="007770B0" w14:paraId="704B16F3" w14:textId="77777777" w:rsidTr="00421C0E">
        <w:trPr>
          <w:trHeight w:hRule="exact" w:val="7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896185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6EECCE" w14:textId="77777777" w:rsidR="00911D47" w:rsidRPr="007770B0" w:rsidRDefault="00911D47" w:rsidP="00911D47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Поднимание туловища из положения лёжа на спине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7F6B3C" w14:textId="77777777" w:rsidR="00911D47" w:rsidRPr="007770B0" w:rsidRDefault="00911D47" w:rsidP="00911D47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1B2D1" w14:textId="77777777" w:rsidR="00911D47" w:rsidRPr="007770B0" w:rsidRDefault="00911D47" w:rsidP="00911D4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75C37C" w14:textId="77777777" w:rsidR="00911D47" w:rsidRPr="007770B0" w:rsidRDefault="00911D47" w:rsidP="00911D4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D9316F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4A2A72" w14:textId="77777777" w:rsidR="00911D47" w:rsidRPr="007770B0" w:rsidRDefault="00911D47" w:rsidP="00911D47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911D47" w:rsidRPr="007770B0" w14:paraId="1132436C" w14:textId="77777777" w:rsidTr="00421C0E">
        <w:trPr>
          <w:trHeight w:hRule="exact" w:val="7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BC69AF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2F065C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Подтягивание виса лёжа на низкой перекладине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3E291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E7CB23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8DE39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2208BF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B671A3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911D47" w:rsidRPr="007770B0" w14:paraId="7FEC2A1C" w14:textId="77777777" w:rsidTr="00176189">
        <w:trPr>
          <w:trHeight w:hRule="exact" w:val="8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14B78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C90E23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Подтягивание из виса на высокой перекладине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3042DD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81CC37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8408BD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4FFB53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696F9F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911D47" w:rsidRPr="007770B0" w14:paraId="5FFD1E8D" w14:textId="77777777" w:rsidTr="00421C0E">
        <w:trPr>
          <w:trHeight w:hRule="exact" w:val="7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185E0C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DCBF2A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Челночный бег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9E68B3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238EF2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2F8D64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500701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296464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911D47" w:rsidRPr="007770B0" w14:paraId="058A6ECF" w14:textId="77777777" w:rsidTr="00421C0E">
        <w:trPr>
          <w:trHeight w:hRule="exact" w:val="7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9F958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F4A96" w14:textId="77777777" w:rsidR="00911D47" w:rsidRPr="007770B0" w:rsidRDefault="00911D47" w:rsidP="00911D47">
            <w:pPr>
              <w:autoSpaceDE w:val="0"/>
              <w:autoSpaceDN w:val="0"/>
              <w:spacing w:before="100" w:after="0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30 м, 60м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4D1703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78A29C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031050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5BE81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BA34DA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911D47" w:rsidRPr="007770B0" w14:paraId="21C88998" w14:textId="77777777" w:rsidTr="00B70939">
        <w:trPr>
          <w:trHeight w:hRule="exact" w:val="148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9A5FC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F18386" w14:textId="77777777" w:rsidR="00911D47" w:rsidRPr="007770B0" w:rsidRDefault="00911D47" w:rsidP="00911D47">
            <w:pPr>
              <w:autoSpaceDE w:val="0"/>
              <w:autoSpaceDN w:val="0"/>
              <w:spacing w:before="100" w:after="0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годовой динамики показателей физического развития и физической </w:t>
            </w: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4F7064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977575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81EE23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996604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B953A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1D47" w:rsidRPr="007770B0" w14:paraId="6665AAC1" w14:textId="77777777" w:rsidTr="00B70939">
        <w:trPr>
          <w:trHeight w:hRule="exact" w:val="8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53568D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2C19E5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</w:t>
            </w:r>
            <w:r w:rsidR="00B7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ная аттестация. Контрольная работа</w:t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год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EA2248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3217EB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C84A2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093B21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2E39A0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911D47" w:rsidRPr="007770B0" w14:paraId="0EBE57F4" w14:textId="77777777" w:rsidTr="00911D47">
        <w:trPr>
          <w:trHeight w:hRule="exact" w:val="10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54A339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6BE3C" w14:textId="77777777" w:rsidR="00911D47" w:rsidRPr="007770B0" w:rsidRDefault="00911D47" w:rsidP="00911D47">
            <w:pPr>
              <w:autoSpaceDE w:val="0"/>
              <w:autoSpaceDN w:val="0"/>
              <w:spacing w:before="100" w:after="0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BCFFA7" w14:textId="77777777" w:rsidR="00911D47" w:rsidRPr="007770B0" w:rsidRDefault="00911D47" w:rsidP="00911D47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A88D40" w14:textId="77777777" w:rsidR="00911D47" w:rsidRPr="007770B0" w:rsidRDefault="00911D47" w:rsidP="00911D4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3F9317" w14:textId="77777777" w:rsidR="00911D47" w:rsidRPr="00AA123D" w:rsidRDefault="00AA123D" w:rsidP="00911D4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A8DBA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1C177F" w14:textId="77777777" w:rsidR="00911D47" w:rsidRPr="007770B0" w:rsidRDefault="00911D47" w:rsidP="00911D47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1D47" w:rsidRPr="007770B0" w14:paraId="72B214BD" w14:textId="77777777" w:rsidTr="00B70939">
        <w:trPr>
          <w:trHeight w:hRule="exact" w:val="9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0E5F0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C1E7CD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действия игры волейбол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E6857A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9B89A4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C16C4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025444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67804E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1D47" w:rsidRPr="007770B0" w14:paraId="2EC9C4A7" w14:textId="77777777" w:rsidTr="00B70939">
        <w:trPr>
          <w:trHeight w:hRule="exact" w:val="1565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D27FC9" w14:textId="77777777" w:rsidR="00911D47" w:rsidRPr="007770B0" w:rsidRDefault="00911D47" w:rsidP="00911D4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7D15DE" w14:textId="77777777" w:rsidR="00911D47" w:rsidRPr="007770B0" w:rsidRDefault="00911D47" w:rsidP="00911D47">
            <w:pPr>
              <w:autoSpaceDE w:val="0"/>
              <w:autoSpaceDN w:val="0"/>
              <w:spacing w:before="98" w:after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Подводящие упражнения </w:t>
            </w: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самостоятельного </w:t>
            </w: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 приема и передачи волейбольного мяча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CA2F0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3C15C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DD96C1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ED23A8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7DD10E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1D47" w:rsidRPr="007770B0" w14:paraId="5E865608" w14:textId="77777777" w:rsidTr="00B70939">
        <w:trPr>
          <w:trHeight w:hRule="exact" w:val="11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8A07D9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  <w:p w14:paraId="035BC6C2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4B96B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A3FDF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12D8B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D1E09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638BB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B2258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15D97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0389C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8687A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CE5D1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94011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BAE68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EAAA4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52DC4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9B064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0AD4B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4DC3C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18FF0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BAF1F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A164C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639E0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71F2B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37176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4A897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471D6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FF56F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7833B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25B74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B55FE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EDDFE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748B2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C8C08" w14:textId="77777777" w:rsidR="00911D47" w:rsidRPr="007770B0" w:rsidRDefault="00911D47" w:rsidP="00911D47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самостоятельного освоения приема и передачи волейбольного мяча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D51807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07879C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EA0E98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E830F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36A5E0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1D47" w:rsidRPr="007770B0" w14:paraId="5EFDBC9D" w14:textId="77777777" w:rsidTr="00B70939">
        <w:trPr>
          <w:trHeight w:hRule="exact" w:val="97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F5652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F6F0B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действия игры футбол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13B802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871BB6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3F000B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16131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2A5B4E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1D47" w:rsidRPr="007770B0" w14:paraId="5C0FA819" w14:textId="77777777" w:rsidTr="00B70939">
        <w:trPr>
          <w:trHeight w:hRule="exact" w:val="146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39C7D9" w14:textId="77777777" w:rsidR="00911D47" w:rsidRPr="007770B0" w:rsidRDefault="00911D47" w:rsidP="00911D4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4B07E" w14:textId="77777777" w:rsidR="00911D47" w:rsidRPr="007770B0" w:rsidRDefault="00911D47" w:rsidP="00911D47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Подводящие упражнения для самостоятельного освоения техники передачи футбольного мяча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E39163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4D64F8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276E69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C396B2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7921B9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1D47" w:rsidRPr="007770B0" w14:paraId="0D791960" w14:textId="77777777" w:rsidTr="00E60D71">
        <w:trPr>
          <w:trHeight w:hRule="exact" w:val="17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B0A484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44934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самостоятельного освоения техники удара по </w:t>
            </w:r>
            <w:r w:rsidRPr="0077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футбольному мячу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98FCEC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BC9F2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EF0515" w14:textId="77777777" w:rsidR="00911D47" w:rsidRPr="007770B0" w:rsidRDefault="00911D47" w:rsidP="00911D4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A2CB01" w14:textId="77777777" w:rsidR="00911D47" w:rsidRPr="007770B0" w:rsidRDefault="00911D47" w:rsidP="0091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529DB6" w14:textId="77777777" w:rsidR="00911D47" w:rsidRPr="007770B0" w:rsidRDefault="00911D47" w:rsidP="00911D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</w:tbl>
    <w:p w14:paraId="79CF2B93" w14:textId="77777777" w:rsidR="00636E9E" w:rsidRPr="007770B0" w:rsidRDefault="00636E9E">
      <w:pPr>
        <w:rPr>
          <w:rFonts w:ascii="Times New Roman" w:hAnsi="Times New Roman" w:cs="Times New Roman"/>
          <w:sz w:val="24"/>
          <w:szCs w:val="24"/>
          <w:lang w:val="ru-RU"/>
        </w:rPr>
        <w:sectPr w:rsidR="00636E9E" w:rsidRPr="007770B0">
          <w:pgSz w:w="11900" w:h="16840"/>
          <w:pgMar w:top="284" w:right="650" w:bottom="73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BC78CFB" w14:textId="77777777" w:rsidR="007770B0" w:rsidRPr="00115CB7" w:rsidRDefault="007770B0" w:rsidP="007770B0">
      <w:pPr>
        <w:autoSpaceDE w:val="0"/>
        <w:autoSpaceDN w:val="0"/>
        <w:spacing w:after="0" w:line="230" w:lineRule="auto"/>
        <w:rPr>
          <w:lang w:val="ru-RU"/>
        </w:rPr>
      </w:pPr>
      <w:r w:rsidRPr="00115CB7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14:paraId="51784649" w14:textId="77777777" w:rsidR="007770B0" w:rsidRPr="00D1712E" w:rsidRDefault="007770B0" w:rsidP="007770B0">
      <w:pPr>
        <w:autoSpaceDE w:val="0"/>
        <w:autoSpaceDN w:val="0"/>
        <w:spacing w:before="346" w:after="0" w:line="300" w:lineRule="auto"/>
        <w:ind w:right="432"/>
        <w:rPr>
          <w:lang w:val="ru-RU"/>
        </w:rPr>
      </w:pPr>
      <w:r w:rsidRPr="00D1712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D1712E">
        <w:rPr>
          <w:lang w:val="ru-RU"/>
        </w:rPr>
        <w:br/>
      </w: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культура, 1-4 класс/Лях В.И., Акционерное общество «Издательство «Про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свещение»</w:t>
      </w:r>
    </w:p>
    <w:p w14:paraId="0E2D34D7" w14:textId="77777777" w:rsidR="007770B0" w:rsidRPr="00D1712E" w:rsidRDefault="007770B0" w:rsidP="007770B0">
      <w:pPr>
        <w:autoSpaceDE w:val="0"/>
        <w:autoSpaceDN w:val="0"/>
        <w:spacing w:before="262" w:after="0" w:line="298" w:lineRule="auto"/>
        <w:rPr>
          <w:lang w:val="ru-RU"/>
        </w:rPr>
      </w:pPr>
      <w:r w:rsidRPr="00D1712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D1712E">
        <w:rPr>
          <w:lang w:val="ru-RU"/>
        </w:rPr>
        <w:br/>
      </w: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культура. Рабочие программы. Предметная линия учебников В.И.Ляха. 1-4 классы: пособие для учителей общеобразоват. учреждений / В.И.Лях. – М.: Просвещение, 2016.- 64 с. 2. Физическая культура. 1-4 классы: учеб. для общеобразоват. учреждений / В.И. Лях. – 13-е изд. – М. : Просвещение, 2012. – 190 с.</w:t>
      </w:r>
    </w:p>
    <w:p w14:paraId="7750D92B" w14:textId="77777777" w:rsidR="007770B0" w:rsidRPr="00D1712E" w:rsidRDefault="007770B0" w:rsidP="007770B0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D1712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14:paraId="73A8483F" w14:textId="77777777" w:rsidR="00636E9E" w:rsidRPr="007770B0" w:rsidRDefault="00636E9E" w:rsidP="007770B0">
      <w:pPr>
        <w:rPr>
          <w:lang w:val="ru-RU"/>
        </w:rPr>
        <w:sectPr w:rsidR="00636E9E" w:rsidRPr="007770B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9E87C05" w14:textId="77777777" w:rsidR="00636E9E" w:rsidRPr="00280CBC" w:rsidRDefault="00636E9E">
      <w:pPr>
        <w:autoSpaceDE w:val="0"/>
        <w:autoSpaceDN w:val="0"/>
        <w:spacing w:after="78" w:line="220" w:lineRule="exact"/>
        <w:rPr>
          <w:lang w:val="ru-RU"/>
        </w:rPr>
      </w:pPr>
    </w:p>
    <w:p w14:paraId="06EA8B49" w14:textId="77777777" w:rsidR="007770B0" w:rsidRPr="00D1712E" w:rsidRDefault="007770B0" w:rsidP="007770B0">
      <w:pPr>
        <w:autoSpaceDE w:val="0"/>
        <w:autoSpaceDN w:val="0"/>
        <w:spacing w:after="0" w:line="230" w:lineRule="auto"/>
        <w:rPr>
          <w:lang w:val="ru-RU"/>
        </w:rPr>
      </w:pPr>
      <w:r w:rsidRPr="00D1712E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6EEE1D39" w14:textId="77777777" w:rsidR="007770B0" w:rsidRDefault="007770B0" w:rsidP="007770B0">
      <w:pPr>
        <w:autoSpaceDE w:val="0"/>
        <w:autoSpaceDN w:val="0"/>
        <w:spacing w:before="346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1712E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14:paraId="3FE40C44" w14:textId="77777777" w:rsidR="0080285A" w:rsidRPr="00D1712E" w:rsidRDefault="0080285A" w:rsidP="007770B0">
      <w:pPr>
        <w:autoSpaceDE w:val="0"/>
        <w:autoSpaceDN w:val="0"/>
        <w:spacing w:before="346" w:after="0" w:line="230" w:lineRule="auto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Интерактивная доска. </w:t>
      </w:r>
      <w:r w:rsidRPr="0080285A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Мультимедийный проектор.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Ноутбук. Телевизор.</w:t>
      </w:r>
    </w:p>
    <w:p w14:paraId="2AB77096" w14:textId="77777777" w:rsidR="007770B0" w:rsidRPr="00D1712E" w:rsidRDefault="007770B0" w:rsidP="007770B0">
      <w:pPr>
        <w:autoSpaceDE w:val="0"/>
        <w:autoSpaceDN w:val="0"/>
        <w:spacing w:before="262" w:after="0" w:line="230" w:lineRule="auto"/>
        <w:rPr>
          <w:lang w:val="ru-RU"/>
        </w:rPr>
      </w:pPr>
      <w:r w:rsidRPr="00D1712E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14:paraId="5A66E2D6" w14:textId="77777777" w:rsidR="007770B0" w:rsidRPr="00D1712E" w:rsidRDefault="007770B0" w:rsidP="007770B0">
      <w:pPr>
        <w:autoSpaceDE w:val="0"/>
        <w:autoSpaceDN w:val="0"/>
        <w:spacing w:after="0" w:line="286" w:lineRule="auto"/>
        <w:ind w:right="5760"/>
        <w:rPr>
          <w:lang w:val="ru-RU"/>
        </w:r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 xml:space="preserve">Мат гимнастический прямой </w:t>
      </w:r>
      <w:r w:rsidRPr="00D1712E">
        <w:rPr>
          <w:lang w:val="ru-RU"/>
        </w:rPr>
        <w:br/>
      </w: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Перекладина гимнастическая пристенная </w:t>
      </w:r>
      <w:r w:rsidRPr="00D1712E">
        <w:rPr>
          <w:lang w:val="ru-RU"/>
        </w:rPr>
        <w:br/>
      </w: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Перекладина навесная универсальная </w:t>
      </w:r>
      <w:r w:rsidRPr="00D1712E">
        <w:rPr>
          <w:lang w:val="ru-RU"/>
        </w:rPr>
        <w:br/>
      </w: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 xml:space="preserve">Мяч для метания </w:t>
      </w:r>
      <w:r w:rsidRPr="00D1712E">
        <w:rPr>
          <w:lang w:val="ru-RU"/>
        </w:rPr>
        <w:br/>
      </w: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 для подвижных игр </w:t>
      </w:r>
      <w:r w:rsidRPr="00D1712E">
        <w:rPr>
          <w:lang w:val="ru-RU"/>
        </w:rPr>
        <w:br/>
      </w: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для проведения спортмероприятий </w:t>
      </w:r>
      <w:r w:rsidRPr="00D1712E">
        <w:rPr>
          <w:lang w:val="ru-RU"/>
        </w:rPr>
        <w:br/>
      </w: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судейский </w:t>
      </w:r>
      <w:r w:rsidRPr="00D1712E">
        <w:rPr>
          <w:lang w:val="ru-RU"/>
        </w:rPr>
        <w:br/>
      </w: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 xml:space="preserve">Ботинки для лыж </w:t>
      </w:r>
      <w:r w:rsidRPr="00D1712E">
        <w:rPr>
          <w:lang w:val="ru-RU"/>
        </w:rPr>
        <w:br/>
      </w: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 xml:space="preserve">Лыжи </w:t>
      </w:r>
      <w:r w:rsidRPr="00D1712E">
        <w:rPr>
          <w:lang w:val="ru-RU"/>
        </w:rPr>
        <w:br/>
      </w: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 xml:space="preserve">Лыжные палки </w:t>
      </w:r>
      <w:r w:rsidRPr="00D1712E">
        <w:rPr>
          <w:lang w:val="ru-RU"/>
        </w:rPr>
        <w:br/>
      </w: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Стойки волейбольные с волейбольной сеткой.</w:t>
      </w:r>
    </w:p>
    <w:p w14:paraId="38191C5C" w14:textId="77777777" w:rsidR="00636E9E" w:rsidRPr="00D1712E" w:rsidRDefault="007770B0" w:rsidP="007770B0">
      <w:pPr>
        <w:autoSpaceDE w:val="0"/>
        <w:autoSpaceDN w:val="0"/>
        <w:spacing w:after="0"/>
        <w:ind w:right="8352"/>
        <w:rPr>
          <w:lang w:val="ru-RU"/>
        </w:rPr>
        <w:sectPr w:rsidR="00636E9E" w:rsidRPr="00D1712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 xml:space="preserve">Ворота для футбола </w:t>
      </w:r>
      <w:r w:rsidRPr="00D1712E">
        <w:rPr>
          <w:lang w:val="ru-RU"/>
        </w:rPr>
        <w:br/>
      </w: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 xml:space="preserve">Мяч баскетбольный </w:t>
      </w:r>
      <w:r w:rsidRPr="00D1712E">
        <w:rPr>
          <w:lang w:val="ru-RU"/>
        </w:rPr>
        <w:br/>
      </w: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 xml:space="preserve">Мяч футбольный </w:t>
      </w:r>
      <w:r w:rsidRPr="00D1712E">
        <w:rPr>
          <w:lang w:val="ru-RU"/>
        </w:rPr>
        <w:br/>
      </w:r>
      <w:r w:rsidRPr="00D1712E">
        <w:rPr>
          <w:rFonts w:ascii="Times New Roman" w:eastAsia="Times New Roman" w:hAnsi="Times New Roman"/>
          <w:color w:val="000000"/>
          <w:sz w:val="24"/>
          <w:lang w:val="ru-RU"/>
        </w:rPr>
        <w:t>Мяч волей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бол</w:t>
      </w:r>
      <w:r w:rsidR="00E60D71">
        <w:rPr>
          <w:rFonts w:ascii="Times New Roman" w:eastAsia="Times New Roman" w:hAnsi="Times New Roman"/>
          <w:color w:val="000000"/>
          <w:sz w:val="24"/>
          <w:lang w:val="ru-RU"/>
        </w:rPr>
        <w:t>ь</w:t>
      </w:r>
      <w:r w:rsidR="00927A2E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</w:p>
    <w:p w14:paraId="3661CF7D" w14:textId="77777777" w:rsidR="00636E9E" w:rsidRPr="00D1712E" w:rsidRDefault="00636E9E">
      <w:pPr>
        <w:rPr>
          <w:lang w:val="ru-RU"/>
        </w:rPr>
        <w:sectPr w:rsidR="00636E9E" w:rsidRPr="00D1712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161AE9F" w14:textId="77777777" w:rsidR="008F4AED" w:rsidRPr="00D1712E" w:rsidRDefault="008F4AED" w:rsidP="007770B0">
      <w:pPr>
        <w:rPr>
          <w:lang w:val="ru-RU"/>
        </w:rPr>
      </w:pPr>
    </w:p>
    <w:sectPr w:rsidR="008F4AED" w:rsidRPr="00D1712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02618" w14:textId="77777777" w:rsidR="00ED0CA9" w:rsidRDefault="00ED0CA9" w:rsidP="0011657E">
      <w:pPr>
        <w:spacing w:after="0" w:line="240" w:lineRule="auto"/>
      </w:pPr>
      <w:r>
        <w:separator/>
      </w:r>
    </w:p>
  </w:endnote>
  <w:endnote w:type="continuationSeparator" w:id="0">
    <w:p w14:paraId="49CBA2DB" w14:textId="77777777" w:rsidR="00ED0CA9" w:rsidRDefault="00ED0CA9" w:rsidP="0011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B38B4" w14:textId="77777777" w:rsidR="00ED0CA9" w:rsidRDefault="00ED0CA9" w:rsidP="0011657E">
      <w:pPr>
        <w:spacing w:after="0" w:line="240" w:lineRule="auto"/>
      </w:pPr>
      <w:r>
        <w:separator/>
      </w:r>
    </w:p>
  </w:footnote>
  <w:footnote w:type="continuationSeparator" w:id="0">
    <w:p w14:paraId="76F8E182" w14:textId="77777777" w:rsidR="00ED0CA9" w:rsidRDefault="00ED0CA9" w:rsidP="0011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0D15"/>
    <w:rsid w:val="00023703"/>
    <w:rsid w:val="00034616"/>
    <w:rsid w:val="0006063C"/>
    <w:rsid w:val="000C2EB8"/>
    <w:rsid w:val="000C4386"/>
    <w:rsid w:val="000C510D"/>
    <w:rsid w:val="00115CB7"/>
    <w:rsid w:val="0011657E"/>
    <w:rsid w:val="0015074B"/>
    <w:rsid w:val="00176189"/>
    <w:rsid w:val="00195822"/>
    <w:rsid w:val="001F4D45"/>
    <w:rsid w:val="00202EF2"/>
    <w:rsid w:val="00280CBC"/>
    <w:rsid w:val="0029639D"/>
    <w:rsid w:val="00326F90"/>
    <w:rsid w:val="00331422"/>
    <w:rsid w:val="003C5207"/>
    <w:rsid w:val="00421C0E"/>
    <w:rsid w:val="004765CD"/>
    <w:rsid w:val="00505137"/>
    <w:rsid w:val="00541279"/>
    <w:rsid w:val="00593914"/>
    <w:rsid w:val="00633A4C"/>
    <w:rsid w:val="00636E9E"/>
    <w:rsid w:val="006B29DC"/>
    <w:rsid w:val="007770B0"/>
    <w:rsid w:val="007F2501"/>
    <w:rsid w:val="0080285A"/>
    <w:rsid w:val="008109D4"/>
    <w:rsid w:val="00813109"/>
    <w:rsid w:val="008815A8"/>
    <w:rsid w:val="008D4658"/>
    <w:rsid w:val="008D4B82"/>
    <w:rsid w:val="008F4AED"/>
    <w:rsid w:val="008F712C"/>
    <w:rsid w:val="00911D47"/>
    <w:rsid w:val="00920947"/>
    <w:rsid w:val="00927A2E"/>
    <w:rsid w:val="00A0394C"/>
    <w:rsid w:val="00AA123D"/>
    <w:rsid w:val="00AA1D8D"/>
    <w:rsid w:val="00AF76AF"/>
    <w:rsid w:val="00B47730"/>
    <w:rsid w:val="00B503DD"/>
    <w:rsid w:val="00B70939"/>
    <w:rsid w:val="00BC6CA8"/>
    <w:rsid w:val="00BE60E2"/>
    <w:rsid w:val="00C43AF4"/>
    <w:rsid w:val="00CB0664"/>
    <w:rsid w:val="00CC20FA"/>
    <w:rsid w:val="00CE3479"/>
    <w:rsid w:val="00CF57A6"/>
    <w:rsid w:val="00D123A6"/>
    <w:rsid w:val="00D1712E"/>
    <w:rsid w:val="00D300EC"/>
    <w:rsid w:val="00E60D71"/>
    <w:rsid w:val="00E65E7B"/>
    <w:rsid w:val="00E93A13"/>
    <w:rsid w:val="00ED0CA9"/>
    <w:rsid w:val="00F226F8"/>
    <w:rsid w:val="00F64519"/>
    <w:rsid w:val="00FC693F"/>
    <w:rsid w:val="00FE19A6"/>
    <w:rsid w:val="00FF3FA8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247E4"/>
  <w14:defaultImageDpi w14:val="300"/>
  <w15:docId w15:val="{EC9F23EF-36BE-4269-A317-BB2C0385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802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802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412525-D9E8-4BC6-8600-C7554CB1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4895</Words>
  <Characters>27906</Characters>
  <Application>Microsoft Office Word</Application>
  <DocSecurity>0</DocSecurity>
  <Lines>232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Лена</cp:lastModifiedBy>
  <cp:revision>38</cp:revision>
  <cp:lastPrinted>2022-09-17T04:34:00Z</cp:lastPrinted>
  <dcterms:created xsi:type="dcterms:W3CDTF">2013-12-23T23:15:00Z</dcterms:created>
  <dcterms:modified xsi:type="dcterms:W3CDTF">2023-10-30T08:05:00Z</dcterms:modified>
  <cp:category/>
</cp:coreProperties>
</file>