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E4AD7" w14:textId="77777777" w:rsidR="003A0B0F" w:rsidRDefault="003A0B0F">
      <w:pPr>
        <w:autoSpaceDE w:val="0"/>
        <w:autoSpaceDN w:val="0"/>
        <w:spacing w:after="76" w:line="220" w:lineRule="exact"/>
        <w:rPr>
          <w:rFonts w:ascii="Times New Roman" w:hAnsi="Times New Roman" w:cs="Times New Roman"/>
          <w:lang w:val="ru-RU"/>
        </w:rPr>
      </w:pPr>
    </w:p>
    <w:p w14:paraId="2F5E845A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8082BF6" w14:textId="77777777" w:rsidR="005E4874" w:rsidRDefault="005E4874" w:rsidP="005E4874">
      <w:pPr>
        <w:autoSpaceDE w:val="0"/>
        <w:autoSpaceDN w:val="0"/>
        <w:spacing w:before="120" w:after="0" w:line="230" w:lineRule="auto"/>
        <w:ind w:left="19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14:paraId="4C8B7035" w14:textId="77777777" w:rsidR="005E4874" w:rsidRDefault="005E4874" w:rsidP="005E4874">
      <w:pPr>
        <w:autoSpaceDE w:val="0"/>
        <w:autoSpaceDN w:val="0"/>
        <w:spacing w:before="12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МО город Новотроицк</w:t>
      </w:r>
    </w:p>
    <w:p w14:paraId="1C5C740D" w14:textId="77777777" w:rsidR="005E4874" w:rsidRDefault="005E4874" w:rsidP="005E4874">
      <w:pPr>
        <w:autoSpaceDE w:val="0"/>
        <w:autoSpaceDN w:val="0"/>
        <w:spacing w:before="120" w:after="0" w:line="230" w:lineRule="auto"/>
        <w:ind w:left="19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        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МОАУ "СОШ № 17 г. Новотроицка"</w:t>
      </w:r>
    </w:p>
    <w:p w14:paraId="21DCE58D" w14:textId="77777777" w:rsidR="005E4874" w:rsidRDefault="005E4874" w:rsidP="005E4874">
      <w:pPr>
        <w:autoSpaceDE w:val="0"/>
        <w:autoSpaceDN w:val="0"/>
        <w:spacing w:before="120" w:after="0" w:line="230" w:lineRule="auto"/>
        <w:ind w:left="198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25F08FF" w14:textId="77777777" w:rsidR="005E4874" w:rsidRPr="008F21BE" w:rsidRDefault="005E4874" w:rsidP="005E4874">
      <w:pPr>
        <w:autoSpaceDE w:val="0"/>
        <w:autoSpaceDN w:val="0"/>
        <w:spacing w:before="120" w:after="0" w:line="230" w:lineRule="auto"/>
        <w:ind w:left="198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540"/>
        <w:gridCol w:w="3520"/>
      </w:tblGrid>
      <w:tr w:rsidR="005E4874" w14:paraId="76B81612" w14:textId="77777777" w:rsidTr="00204139">
        <w:trPr>
          <w:trHeight w:hRule="exact" w:val="27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02E8F003" w14:textId="77777777" w:rsidR="005E4874" w:rsidRDefault="005E4874" w:rsidP="00204139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3D4C609B" w14:textId="77777777" w:rsidR="005E4874" w:rsidRDefault="005E4874" w:rsidP="00204139">
            <w:pPr>
              <w:autoSpaceDE w:val="0"/>
              <w:autoSpaceDN w:val="0"/>
              <w:spacing w:before="4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3622F905" w14:textId="77777777" w:rsidR="005E4874" w:rsidRDefault="005E4874" w:rsidP="00204139">
            <w:pPr>
              <w:autoSpaceDE w:val="0"/>
              <w:autoSpaceDN w:val="0"/>
              <w:spacing w:before="44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E4874" w14:paraId="01F79148" w14:textId="77777777" w:rsidTr="00204139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0F33A7E7" w14:textId="77777777" w:rsidR="005E4874" w:rsidRDefault="005E4874" w:rsidP="00204139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4BBD0A08" w14:textId="77777777" w:rsidR="005E4874" w:rsidRDefault="005E4874" w:rsidP="00204139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УР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2E36A8D4" w14:textId="77777777" w:rsidR="005E4874" w:rsidRDefault="005E4874" w:rsidP="00204139">
            <w:pPr>
              <w:autoSpaceDE w:val="0"/>
              <w:autoSpaceDN w:val="0"/>
              <w:spacing w:after="0" w:line="230" w:lineRule="auto"/>
              <w:ind w:left="4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5E4874" w14:paraId="3F05D298" w14:textId="77777777" w:rsidTr="00204139">
        <w:trPr>
          <w:trHeight w:hRule="exact" w:val="4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118D167B" w14:textId="77777777" w:rsidR="005E4874" w:rsidRDefault="005E4874" w:rsidP="00204139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14:paraId="6CA41D50" w14:textId="77777777" w:rsidR="005E4874" w:rsidRDefault="005E4874" w:rsidP="00204139">
            <w:pPr>
              <w:autoSpaceDE w:val="0"/>
              <w:autoSpaceDN w:val="0"/>
              <w:spacing w:before="20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Ильина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О.П.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14:paraId="6F05727B" w14:textId="77777777" w:rsidR="005E4874" w:rsidRDefault="005E4874" w:rsidP="00204139">
            <w:pPr>
              <w:autoSpaceDE w:val="0"/>
              <w:autoSpaceDN w:val="0"/>
              <w:spacing w:before="202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Л.С.</w:t>
            </w:r>
          </w:p>
        </w:tc>
      </w:tr>
      <w:tr w:rsidR="005E4874" w14:paraId="1AC35A3B" w14:textId="77777777" w:rsidTr="00204139">
        <w:trPr>
          <w:trHeight w:hRule="exact" w:val="118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14:paraId="5D6CD913" w14:textId="77777777" w:rsidR="005E4874" w:rsidRDefault="005E4874" w:rsidP="00204139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Зернова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Е.А.</w:t>
            </w:r>
          </w:p>
        </w:tc>
        <w:tc>
          <w:tcPr>
            <w:tcW w:w="3427" w:type="dxa"/>
            <w:vMerge/>
          </w:tcPr>
          <w:p w14:paraId="33D08F29" w14:textId="77777777" w:rsidR="005E4874" w:rsidRDefault="005E4874" w:rsidP="00204139"/>
        </w:tc>
        <w:tc>
          <w:tcPr>
            <w:tcW w:w="3427" w:type="dxa"/>
            <w:vMerge/>
          </w:tcPr>
          <w:p w14:paraId="6310E8E4" w14:textId="77777777" w:rsidR="005E4874" w:rsidRDefault="005E4874" w:rsidP="00204139"/>
        </w:tc>
      </w:tr>
      <w:tr w:rsidR="005E4874" w14:paraId="3036F918" w14:textId="77777777" w:rsidTr="00204139">
        <w:trPr>
          <w:trHeight w:hRule="exact" w:val="302"/>
        </w:trPr>
        <w:tc>
          <w:tcPr>
            <w:tcW w:w="3427" w:type="dxa"/>
            <w:vMerge/>
          </w:tcPr>
          <w:p w14:paraId="53695662" w14:textId="77777777" w:rsidR="005E4874" w:rsidRDefault="005E4874" w:rsidP="00204139"/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0B23DC59" w14:textId="77777777" w:rsidR="005E4874" w:rsidRPr="00CD5D9F" w:rsidRDefault="005E4874" w:rsidP="00204139">
            <w:pPr>
              <w:autoSpaceDE w:val="0"/>
              <w:autoSpaceDN w:val="0"/>
              <w:spacing w:before="76" w:after="0" w:line="230" w:lineRule="auto"/>
              <w:ind w:left="4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79C907A3" w14:textId="77777777" w:rsidR="005E4874" w:rsidRPr="00CD5D9F" w:rsidRDefault="005E4874" w:rsidP="00204139">
            <w:pPr>
              <w:autoSpaceDE w:val="0"/>
              <w:autoSpaceDN w:val="0"/>
              <w:spacing w:before="76" w:after="0" w:line="230" w:lineRule="auto"/>
              <w:ind w:left="4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</w:tr>
      <w:tr w:rsidR="005E4874" w14:paraId="21AFBD60" w14:textId="77777777" w:rsidTr="00204139">
        <w:trPr>
          <w:trHeight w:hRule="exact" w:val="3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47FED161" w14:textId="77777777" w:rsidR="005E4874" w:rsidRPr="00CD5D9F" w:rsidRDefault="005E4874" w:rsidP="00204139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14:paraId="15B350E8" w14:textId="58665398" w:rsidR="005E4874" w:rsidRDefault="005E4874" w:rsidP="00204139">
            <w:pPr>
              <w:autoSpaceDE w:val="0"/>
              <w:autoSpaceDN w:val="0"/>
              <w:spacing w:before="198" w:after="0" w:line="230" w:lineRule="auto"/>
              <w:ind w:left="4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30.08 2023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14:paraId="1B337F84" w14:textId="53E22DC5" w:rsidR="005E4874" w:rsidRDefault="005E4874" w:rsidP="00204139">
            <w:pPr>
              <w:autoSpaceDE w:val="0"/>
              <w:autoSpaceDN w:val="0"/>
              <w:spacing w:before="198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31.08.2023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  <w:tr w:rsidR="005E4874" w14:paraId="4FB41BA3" w14:textId="77777777" w:rsidTr="00204139">
        <w:trPr>
          <w:trHeight w:hRule="exact" w:val="388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6E00DE38" w14:textId="48A7962D" w:rsidR="005E4874" w:rsidRDefault="005E4874" w:rsidP="00204139">
            <w:pPr>
              <w:autoSpaceDE w:val="0"/>
              <w:autoSpaceDN w:val="0"/>
              <w:spacing w:before="1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25.08.2023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427" w:type="dxa"/>
            <w:vMerge/>
          </w:tcPr>
          <w:p w14:paraId="3259FC16" w14:textId="77777777" w:rsidR="005E4874" w:rsidRDefault="005E4874" w:rsidP="00204139"/>
        </w:tc>
        <w:tc>
          <w:tcPr>
            <w:tcW w:w="3427" w:type="dxa"/>
            <w:vMerge/>
          </w:tcPr>
          <w:p w14:paraId="4128A7A4" w14:textId="77777777" w:rsidR="005E4874" w:rsidRDefault="005E4874" w:rsidP="00204139"/>
        </w:tc>
      </w:tr>
    </w:tbl>
    <w:p w14:paraId="4B952CFB" w14:textId="77777777" w:rsidR="005E4874" w:rsidRPr="00CD5D9F" w:rsidRDefault="005E4874" w:rsidP="005E4874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CD5D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D5D9F">
        <w:rPr>
          <w:lang w:val="ru-RU"/>
        </w:rPr>
        <w:br/>
      </w:r>
      <w:r w:rsidRPr="00CD5D9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D5D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2445598)</w:t>
      </w:r>
    </w:p>
    <w:p w14:paraId="34EB812F" w14:textId="77777777" w:rsidR="005E4874" w:rsidRPr="00CD5D9F" w:rsidRDefault="005E4874" w:rsidP="005E4874">
      <w:pPr>
        <w:autoSpaceDE w:val="0"/>
        <w:autoSpaceDN w:val="0"/>
        <w:spacing w:before="166" w:after="0" w:line="262" w:lineRule="auto"/>
        <w:ind w:left="4176" w:right="3888"/>
        <w:jc w:val="center"/>
        <w:rPr>
          <w:lang w:val="ru-RU"/>
        </w:rPr>
      </w:pPr>
      <w:r w:rsidRPr="00CD5D9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D5D9F">
        <w:rPr>
          <w:lang w:val="ru-RU"/>
        </w:rPr>
        <w:br/>
      </w:r>
      <w:r w:rsidRPr="00CD5D9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14:paraId="49C7C669" w14:textId="5F56244D" w:rsidR="005E4874" w:rsidRPr="008F21BE" w:rsidRDefault="005E4874" w:rsidP="005E4874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8F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14:paraId="101377EC" w14:textId="77777777" w:rsidR="005E4874" w:rsidRPr="008F21BE" w:rsidRDefault="005E4874" w:rsidP="005E4874">
      <w:pPr>
        <w:autoSpaceDE w:val="0"/>
        <w:autoSpaceDN w:val="0"/>
        <w:spacing w:before="2112" w:after="0" w:line="262" w:lineRule="auto"/>
        <w:ind w:left="7442" w:hanging="170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Зернова Елена Александровна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55EC610A" w14:textId="1956AA6D" w:rsidR="005E4874" w:rsidRPr="008F21BE" w:rsidRDefault="005E4874" w:rsidP="005E4874">
      <w:pPr>
        <w:autoSpaceDE w:val="0"/>
        <w:autoSpaceDN w:val="0"/>
        <w:spacing w:before="2830" w:after="0" w:line="230" w:lineRule="auto"/>
        <w:ind w:right="380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город Новотроицк 2023</w:t>
      </w:r>
    </w:p>
    <w:p w14:paraId="6853A156" w14:textId="77777777" w:rsidR="005E4874" w:rsidRPr="008F21BE" w:rsidRDefault="005E4874" w:rsidP="005E4874">
      <w:pPr>
        <w:rPr>
          <w:lang w:val="ru-RU"/>
        </w:rPr>
        <w:sectPr w:rsidR="005E4874" w:rsidRPr="008F21BE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14:paraId="6B613EE0" w14:textId="77777777" w:rsidR="005E4874" w:rsidRPr="008F21BE" w:rsidRDefault="005E4874" w:rsidP="005E4874">
      <w:pPr>
        <w:rPr>
          <w:lang w:val="ru-RU"/>
        </w:rPr>
        <w:sectPr w:rsidR="005E4874" w:rsidRPr="008F21BE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14:paraId="0CB60107" w14:textId="77777777" w:rsidR="005E4874" w:rsidRPr="008F21BE" w:rsidRDefault="005E4874" w:rsidP="005E4874">
      <w:pPr>
        <w:autoSpaceDE w:val="0"/>
        <w:autoSpaceDN w:val="0"/>
        <w:spacing w:after="78" w:line="220" w:lineRule="exact"/>
        <w:rPr>
          <w:lang w:val="ru-RU"/>
        </w:rPr>
      </w:pPr>
    </w:p>
    <w:p w14:paraId="3D522184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2DC92BB" w14:textId="77777777" w:rsidR="005E4874" w:rsidRPr="008F21BE" w:rsidRDefault="005E4874" w:rsidP="005E4874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14:paraId="32F5D83E" w14:textId="77777777" w:rsidR="005E4874" w:rsidRPr="008F21BE" w:rsidRDefault="005E4874" w:rsidP="005E48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1C7580DE" w14:textId="77777777" w:rsidR="005E4874" w:rsidRPr="008F21BE" w:rsidRDefault="005E4874" w:rsidP="005E487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62DD7CEB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 </w:t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660E2D05" w14:textId="77777777" w:rsidR="005E4874" w:rsidRPr="008F21BE" w:rsidRDefault="005E4874" w:rsidP="005E4874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14:paraId="48E1F700" w14:textId="77777777" w:rsidR="005E4874" w:rsidRPr="008F21BE" w:rsidRDefault="005E4874" w:rsidP="005E4874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1FCDA134" w14:textId="77777777" w:rsidR="005E4874" w:rsidRPr="008F21BE" w:rsidRDefault="005E4874" w:rsidP="005E4874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14:paraId="2EAE1871" w14:textId="77777777" w:rsidR="005E4874" w:rsidRPr="008F21BE" w:rsidRDefault="005E4874" w:rsidP="005E4874">
      <w:pPr>
        <w:autoSpaceDE w:val="0"/>
        <w:autoSpaceDN w:val="0"/>
        <w:spacing w:before="190" w:after="0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14:paraId="67EC64A4" w14:textId="77777777" w:rsidR="005E4874" w:rsidRPr="008F21BE" w:rsidRDefault="005E4874" w:rsidP="005E487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14:paraId="72DDCD41" w14:textId="77777777" w:rsidR="005E4874" w:rsidRPr="008F21BE" w:rsidRDefault="005E4874" w:rsidP="005E4874">
      <w:pPr>
        <w:rPr>
          <w:lang w:val="ru-RU"/>
        </w:rPr>
        <w:sectPr w:rsidR="005E4874" w:rsidRPr="008F21B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218231C" w14:textId="77777777" w:rsidR="005E4874" w:rsidRPr="008F21BE" w:rsidRDefault="005E4874" w:rsidP="005E4874">
      <w:pPr>
        <w:autoSpaceDE w:val="0"/>
        <w:autoSpaceDN w:val="0"/>
        <w:spacing w:after="66" w:line="220" w:lineRule="exact"/>
        <w:rPr>
          <w:lang w:val="ru-RU"/>
        </w:rPr>
      </w:pPr>
    </w:p>
    <w:p w14:paraId="3307C39D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14:paraId="4BE81ABA" w14:textId="77777777" w:rsidR="005E4874" w:rsidRPr="008F21BE" w:rsidRDefault="005E4874" w:rsidP="005E487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14:paraId="2256305B" w14:textId="77777777" w:rsidR="005E4874" w:rsidRPr="008F21BE" w:rsidRDefault="005E4874" w:rsidP="005E4874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14:paraId="5F89E447" w14:textId="77777777" w:rsidR="005E4874" w:rsidRPr="008F21BE" w:rsidRDefault="005E4874" w:rsidP="005E48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48077419" w14:textId="77777777" w:rsidR="005E4874" w:rsidRPr="008F21BE" w:rsidRDefault="005E4874" w:rsidP="005E487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14:paraId="60FDCA08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p w14:paraId="033C84C7" w14:textId="77777777" w:rsidR="005E4874" w:rsidRPr="008F21BE" w:rsidRDefault="005E4874" w:rsidP="005E4874">
      <w:pPr>
        <w:rPr>
          <w:lang w:val="ru-RU"/>
        </w:rPr>
        <w:sectPr w:rsidR="005E4874" w:rsidRPr="008F21BE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43BE8109" w14:textId="77777777" w:rsidR="005E4874" w:rsidRPr="008F21BE" w:rsidRDefault="005E4874" w:rsidP="005E4874">
      <w:pPr>
        <w:autoSpaceDE w:val="0"/>
        <w:autoSpaceDN w:val="0"/>
        <w:spacing w:after="78" w:line="220" w:lineRule="exact"/>
        <w:rPr>
          <w:lang w:val="ru-RU"/>
        </w:rPr>
      </w:pPr>
    </w:p>
    <w:p w14:paraId="7E691FB1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1F1CFF3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before="346" w:after="0" w:line="286" w:lineRule="auto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общество</w:t>
      </w:r>
      <w:proofErr w:type="gramStart"/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аша Родина  —  Россия,  Российская  Федерация  Россия  и её столица на карте. Государственные символы  России.  Москва — столица России. Святыни Москвы — святыни России: Кремль, Красная площадь, Большой театр и др.  Характеристика отдельных исторических событий, связанных с Москвой (основание Москвы, строительство Кремля и др.). Герб  Москвы.  Расположение  Москвы на  карте.  Города  России. 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</w:t>
      </w:r>
    </w:p>
    <w:p w14:paraId="54C3607D" w14:textId="77777777" w:rsidR="005E4874" w:rsidRPr="008F21BE" w:rsidRDefault="005E4874" w:rsidP="005E4874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Хозяйственные занятия, профессии жителей родного края. Значение труда в жизни человека и общества.</w:t>
      </w:r>
    </w:p>
    <w:p w14:paraId="665972A0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08F4E74" w14:textId="77777777" w:rsidR="005E4874" w:rsidRPr="008F21BE" w:rsidRDefault="005E4874" w:rsidP="005E487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14:paraId="64C161F3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</w:t>
      </w:r>
    </w:p>
    <w:p w14:paraId="69D78EC0" w14:textId="77777777" w:rsidR="005E4874" w:rsidRPr="008F21BE" w:rsidRDefault="005E4874" w:rsidP="005E4874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D8C5609" w14:textId="77777777" w:rsidR="005E4874" w:rsidRPr="008F21BE" w:rsidRDefault="005E4874" w:rsidP="005E4874">
      <w:pPr>
        <w:autoSpaceDE w:val="0"/>
        <w:autoSpaceDN w:val="0"/>
        <w:spacing w:before="70" w:after="0"/>
        <w:ind w:firstLine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  Связи в природе.  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BCD5B87" w14:textId="77777777" w:rsidR="005E4874" w:rsidRPr="008F21BE" w:rsidRDefault="005E4874" w:rsidP="005E487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</w:t>
      </w:r>
    </w:p>
    <w:p w14:paraId="703D3616" w14:textId="77777777" w:rsidR="005E4874" w:rsidRPr="008F21BE" w:rsidRDefault="005E4874" w:rsidP="005E4874">
      <w:pPr>
        <w:autoSpaceDE w:val="0"/>
        <w:autoSpaceDN w:val="0"/>
        <w:spacing w:before="70"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Заповедники, природные парки. Охрана природы. Правила нравственного поведения на природе.</w:t>
      </w:r>
    </w:p>
    <w:p w14:paraId="7750E758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5C816D2" w14:textId="77777777" w:rsidR="005E4874" w:rsidRPr="008F21BE" w:rsidRDefault="005E4874" w:rsidP="005E4874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поведения при пользовании компьютером. Безопасность в Интернете (коммуникация в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мессенджерах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социальных группах) в условиях контролируемого доступа в Интернет.</w:t>
      </w:r>
    </w:p>
    <w:p w14:paraId="1820803C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180" w:right="3456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31E440B6" w14:textId="77777777" w:rsidR="005E4874" w:rsidRPr="008F21BE" w:rsidRDefault="005E4874" w:rsidP="005E4874">
      <w:pPr>
        <w:autoSpaceDE w:val="0"/>
        <w:autoSpaceDN w:val="0"/>
        <w:spacing w:after="0" w:line="230" w:lineRule="auto"/>
        <w:jc w:val="center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методах познания природы (наблюдение, опыт, сравнение, измерение); </w:t>
      </w:r>
      <w:proofErr w:type="gramEnd"/>
    </w:p>
    <w:p w14:paraId="1C934176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наблюдения определять состояние вещества (жидкое, твёрдое, газообразное); </w:t>
      </w:r>
    </w:p>
    <w:p w14:paraId="5843204F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символы РФ; </w:t>
      </w:r>
    </w:p>
    <w:p w14:paraId="223B6BBD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деревья, кустарники, травы; приводить примеры (в пределах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14:paraId="5CA100DC" w14:textId="77777777" w:rsidR="005E4874" w:rsidRPr="008F21BE" w:rsidRDefault="005E4874" w:rsidP="005E4874">
      <w:pPr>
        <w:spacing w:after="0"/>
        <w:rPr>
          <w:lang w:val="ru-RU"/>
        </w:rPr>
        <w:sectPr w:rsidR="005E4874" w:rsidRPr="008F21BE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AAD18A" w14:textId="77777777" w:rsidR="005E4874" w:rsidRPr="008F21BE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5F3557E6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растения: дикорастущие и культурные; лекарственные и ядовитые (в пределах изученного); </w:t>
      </w:r>
      <w:proofErr w:type="gramEnd"/>
    </w:p>
    <w:p w14:paraId="1C79F84F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прошлое, настоящее, будущее.</w:t>
      </w:r>
    </w:p>
    <w:p w14:paraId="0E37BBCE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0B2C7DCB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информацию, представленную в тексте, графически, аудиовизуально; </w:t>
      </w:r>
    </w:p>
    <w:p w14:paraId="44E291D0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схеме, таблице; </w:t>
      </w:r>
    </w:p>
    <w:p w14:paraId="4300B3D3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используя текстовую информацию, заполнять таблицы; дополнять схемы; </w:t>
      </w:r>
    </w:p>
    <w:p w14:paraId="0CFF88A3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соотносить пример (рисунок, предложенную ситуацию) со временем протекания.</w:t>
      </w:r>
    </w:p>
    <w:p w14:paraId="422986AB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180" w:right="1296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действия: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1. ориентироваться в терминах (понятиях), соотносить их с краткой характеристикой:</w:t>
      </w:r>
    </w:p>
    <w:p w14:paraId="4E202377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41FD61CC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(среда обитания, тело, явление, вещество; заповедник); </w:t>
      </w:r>
    </w:p>
    <w:p w14:paraId="309DB99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2DE5673E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F21BE">
        <w:rPr>
          <w:lang w:val="ru-RU"/>
        </w:rPr>
        <w:tab/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2. описывать условия жизни на Земле, отличие нашей планеты от других планет Солнечной системы;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приводить примеры растений и животных, занесённых в Красную книгу России (на примере своей местности);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6. описывать современные события от имени их участника.</w:t>
      </w:r>
    </w:p>
    <w:p w14:paraId="54B66E65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14:paraId="75B5ED5C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следовать образцу, предложенному плану и инструкции при решении учебной задачи;</w:t>
      </w:r>
    </w:p>
    <w:p w14:paraId="5F5FC600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с небольшой помощью учителя последовательность действий по решению учебной задачи; </w:t>
      </w:r>
    </w:p>
    <w:p w14:paraId="783BD74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2ABE7A23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14:paraId="68606528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515A491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A57443D" w14:textId="77777777" w:rsidR="005E4874" w:rsidRDefault="005E4874" w:rsidP="005E4874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0E1B1C6" w14:textId="77777777" w:rsidR="005E4874" w:rsidRPr="008F21BE" w:rsidRDefault="005E4874" w:rsidP="005E4874">
      <w:pPr>
        <w:autoSpaceDE w:val="0"/>
        <w:autoSpaceDN w:val="0"/>
        <w:spacing w:after="0" w:line="262" w:lineRule="auto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причины возможных конфликтов, выбирать (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предложенных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) способы их разрешения.</w:t>
      </w:r>
    </w:p>
    <w:p w14:paraId="2D6DDC10" w14:textId="77777777" w:rsidR="005E4874" w:rsidRPr="008F21BE" w:rsidRDefault="005E4874" w:rsidP="005E4874">
      <w:pPr>
        <w:spacing w:after="0"/>
        <w:rPr>
          <w:lang w:val="ru-RU"/>
        </w:rPr>
        <w:sectPr w:rsidR="005E4874" w:rsidRPr="008F21BE">
          <w:pgSz w:w="11900" w:h="16840"/>
          <w:pgMar w:top="334" w:right="878" w:bottom="308" w:left="666" w:header="720" w:footer="720" w:gutter="0"/>
          <w:cols w:space="720" w:equalWidth="0">
            <w:col w:w="10356" w:space="0"/>
          </w:cols>
          <w:docGrid w:linePitch="360"/>
        </w:sectPr>
      </w:pPr>
    </w:p>
    <w:p w14:paraId="6AA01133" w14:textId="77777777" w:rsidR="005E4874" w:rsidRPr="008F21BE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19C0C4FF" w14:textId="77777777" w:rsidR="005E4874" w:rsidRPr="008F21BE" w:rsidRDefault="005E4874" w:rsidP="005E4874">
      <w:pPr>
        <w:rPr>
          <w:lang w:val="ru-RU"/>
        </w:rPr>
        <w:sectPr w:rsidR="005E4874" w:rsidRPr="008F21BE">
          <w:pgSz w:w="11900" w:h="16840"/>
          <w:pgMar w:top="358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14:paraId="13521A98" w14:textId="77777777" w:rsidR="005E4874" w:rsidRPr="008F21BE" w:rsidRDefault="005E4874" w:rsidP="005E4874">
      <w:pPr>
        <w:autoSpaceDE w:val="0"/>
        <w:autoSpaceDN w:val="0"/>
        <w:spacing w:after="78" w:line="220" w:lineRule="exact"/>
        <w:rPr>
          <w:lang w:val="ru-RU"/>
        </w:rPr>
      </w:pPr>
    </w:p>
    <w:p w14:paraId="4FD2F649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B3F29C8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2 классе направлено на достижение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14:paraId="7132C0A2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315051B" w14:textId="77777777" w:rsidR="005E4874" w:rsidRPr="008F21BE" w:rsidRDefault="005E4874" w:rsidP="005E4874">
      <w:pPr>
        <w:tabs>
          <w:tab w:val="left" w:pos="180"/>
        </w:tabs>
        <w:autoSpaceDE w:val="0"/>
        <w:autoSpaceDN w:val="0"/>
        <w:spacing w:after="0" w:line="281" w:lineRule="auto"/>
        <w:ind w:right="720"/>
        <w:rPr>
          <w:lang w:val="ru-RU"/>
        </w:rPr>
      </w:pP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8F21BE">
        <w:rPr>
          <w:lang w:val="ru-RU"/>
        </w:rPr>
        <w:br/>
      </w:r>
      <w:r w:rsidRPr="008F21BE">
        <w:rPr>
          <w:lang w:val="ru-RU"/>
        </w:rPr>
        <w:tab/>
      </w: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1871B933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5DDA8B94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429937F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6A0C23BC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6EC3D0C4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692CD780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785443B4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86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B65A68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5B7381A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30EFFBA3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1956CEB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5C801889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93A1D35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057F4C9B" w14:textId="77777777" w:rsidR="005E4874" w:rsidRDefault="005E4874" w:rsidP="005E48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7FAA7B52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4A49EEA7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1554BDF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104C5D44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5CA2B67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693EFF5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30D6C66F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3A8766A4" w14:textId="77777777" w:rsidR="005E4874" w:rsidRPr="008F21BE" w:rsidRDefault="005E4874" w:rsidP="005E4874">
      <w:pPr>
        <w:spacing w:after="0"/>
        <w:rPr>
          <w:lang w:val="ru-RU"/>
        </w:rPr>
        <w:sectPr w:rsidR="005E4874" w:rsidRPr="008F21BE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77798501" w14:textId="77777777" w:rsidR="005E4874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0BF078FE" w14:textId="77777777" w:rsidR="005E4874" w:rsidRPr="008F21BE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235E650B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7571662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180" w:right="4752"/>
        <w:rPr>
          <w:lang w:val="ru-RU"/>
        </w:rPr>
      </w:pPr>
      <w:proofErr w:type="spellStart"/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6302A110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6E9DF91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14:paraId="0532A814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0366B80C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16AF615B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61368DFD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04F20A04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алгоритма.</w:t>
      </w:r>
    </w:p>
    <w:p w14:paraId="5476EC8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715CF645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16609F3E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13C9CFD7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0371511" w14:textId="77777777" w:rsidR="005E4874" w:rsidRDefault="005E4874" w:rsidP="005E4874">
      <w:pPr>
        <w:autoSpaceDE w:val="0"/>
        <w:autoSpaceDN w:val="0"/>
        <w:spacing w:after="0" w:line="262" w:lineRule="auto"/>
        <w:ind w:left="420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14:paraId="1C2FFC3A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14:paraId="77EC08BF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14:paraId="351872C3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115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05F7618F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7E665FB2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38722B12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100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0EEB31AD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FDD6F0B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144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1CF9F7DA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3CA62D9A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4E304AC1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2DB0B7D7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6F8971E5" w14:textId="77777777" w:rsidR="005E4874" w:rsidRDefault="005E4874" w:rsidP="005E48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6E34047" w14:textId="77777777" w:rsidR="005E4874" w:rsidRDefault="005E4874" w:rsidP="005E48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7258E6D" w14:textId="77777777" w:rsidR="005E4874" w:rsidRDefault="005E4874" w:rsidP="005E48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6D5D2FF" w14:textId="77777777" w:rsidR="005E4874" w:rsidRDefault="005E4874" w:rsidP="005E48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40C73F3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14:paraId="4CC9200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5ADE4B7D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D02D4ED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10AF4BC3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FFA2C24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2B7C32AD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6B0E94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BF1CE69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14:paraId="668883E2" w14:textId="77777777" w:rsidR="005E4874" w:rsidRPr="008F21BE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1E386AF7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756C54DA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58002834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19133A3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11AD3C54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3DF02F0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424897C0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75F27EC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72F6BD48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7EC8727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44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6ADBE3B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10BBF55E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5C0E3CE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58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3F00258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4996BFC3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374774DB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4B5AC74E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49CDBB1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классе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14:paraId="40A505C5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Россию на карте мира, на карте России - Москву, свой регион и его главный город; </w:t>
      </w:r>
    </w:p>
    <w:p w14:paraId="15DB22C5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узнавать государственную символику Российской Федерации (гимн, герб, флаг) и своего региона; </w:t>
      </w:r>
    </w:p>
    <w:p w14:paraId="12D1AEFE" w14:textId="77777777" w:rsidR="005E4874" w:rsidRPr="008F21BE" w:rsidRDefault="005E4874" w:rsidP="005E4874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1330E6F" w14:textId="77777777" w:rsidR="005E4874" w:rsidRPr="008F21BE" w:rsidRDefault="005E4874" w:rsidP="005E4874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распознавать изученные объекты окружающего мира по их описанию, рисункам и фотографиям, различать их в окружающем мире; </w:t>
      </w:r>
    </w:p>
    <w:p w14:paraId="6EBD68BA" w14:textId="77777777" w:rsidR="005E4874" w:rsidRPr="008F21BE" w:rsidRDefault="005E4874" w:rsidP="005E4874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наблюдения и опыты с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природными объектами, измерения;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изученных взаимосвязей в природе, при меры, иллюстрирующие значение природы в жизни человека;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или опорных слов изученные природные объекты и явления, в том числе звёзды, созвездия, планеты;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группировать изученные объекты живой и неживой природы по предложенным признакам; —  сравнивать объекты живой и неживой природы на основе внешних признаков;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 знакам, Солнцу, компасу; —   создавать  по  заданному  плану  развёрнутые  высказывания о природе и обществе; —  использовать для ответов на вопросы небольшие тексты о природе и обществе;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школе, правила безопасного поведения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пассажира наземного транспорта и метро;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режим дня и питания;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мессенджеры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Интернета в условиях контролируемого доступа в Интернет;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—  безопасно осуществлять коммуникацию в школьных сообществах с помощью учителя в случае необходимости.</w:t>
      </w:r>
    </w:p>
    <w:p w14:paraId="73678E72" w14:textId="77777777" w:rsidR="005E4874" w:rsidRPr="008F21BE" w:rsidRDefault="005E4874" w:rsidP="005E4874">
      <w:pPr>
        <w:autoSpaceDE w:val="0"/>
        <w:autoSpaceDN w:val="0"/>
        <w:spacing w:after="0" w:line="230" w:lineRule="auto"/>
        <w:ind w:left="420"/>
        <w:rPr>
          <w:lang w:val="ru-RU"/>
        </w:rPr>
      </w:pPr>
    </w:p>
    <w:p w14:paraId="66D09463" w14:textId="77777777" w:rsidR="005E4874" w:rsidRPr="008F21BE" w:rsidRDefault="005E4874" w:rsidP="005E4874">
      <w:pPr>
        <w:spacing w:after="0"/>
        <w:rPr>
          <w:lang w:val="ru-RU"/>
        </w:rPr>
        <w:sectPr w:rsidR="005E4874" w:rsidRPr="008F21BE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AD9863C" w14:textId="77777777" w:rsidR="005E4874" w:rsidRPr="008F21BE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35FF97B2" w14:textId="77777777" w:rsidR="005E4874" w:rsidRPr="008F21BE" w:rsidRDefault="005E4874" w:rsidP="005E4874">
      <w:pPr>
        <w:spacing w:after="0"/>
        <w:rPr>
          <w:lang w:val="ru-RU"/>
        </w:rPr>
        <w:sectPr w:rsidR="005E4874" w:rsidRPr="008F21B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96B50B9" w14:textId="77777777" w:rsidR="005E4874" w:rsidRPr="008F21BE" w:rsidRDefault="005E4874" w:rsidP="005E4874">
      <w:pPr>
        <w:autoSpaceDE w:val="0"/>
        <w:autoSpaceDN w:val="0"/>
        <w:spacing w:after="0" w:line="220" w:lineRule="exact"/>
        <w:rPr>
          <w:lang w:val="ru-RU"/>
        </w:rPr>
      </w:pPr>
    </w:p>
    <w:p w14:paraId="15048082" w14:textId="77777777" w:rsidR="005E4874" w:rsidRPr="008F21BE" w:rsidRDefault="005E4874" w:rsidP="005E4874">
      <w:pPr>
        <w:spacing w:after="0"/>
        <w:rPr>
          <w:lang w:val="ru-RU"/>
        </w:rPr>
        <w:sectPr w:rsidR="005E4874" w:rsidRPr="008F21BE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68C2B0A6" w14:textId="77777777" w:rsidR="005E4874" w:rsidRPr="008F21BE" w:rsidRDefault="005E4874" w:rsidP="005E4874">
      <w:pPr>
        <w:rPr>
          <w:lang w:val="ru-RU"/>
        </w:rPr>
        <w:sectPr w:rsidR="005E4874" w:rsidRPr="008F21BE">
          <w:pgSz w:w="11900" w:h="16840"/>
          <w:pgMar w:top="286" w:right="760" w:bottom="1440" w:left="1086" w:header="720" w:footer="720" w:gutter="0"/>
          <w:cols w:space="720" w:equalWidth="0">
            <w:col w:w="10054" w:space="0"/>
          </w:cols>
          <w:docGrid w:linePitch="360"/>
        </w:sectPr>
      </w:pPr>
    </w:p>
    <w:p w14:paraId="0FFFBDB4" w14:textId="77777777" w:rsidR="005E4874" w:rsidRPr="008F21BE" w:rsidRDefault="005E4874" w:rsidP="005E4874">
      <w:pPr>
        <w:autoSpaceDE w:val="0"/>
        <w:autoSpaceDN w:val="0"/>
        <w:spacing w:after="64" w:line="220" w:lineRule="exact"/>
        <w:rPr>
          <w:lang w:val="ru-RU"/>
        </w:rPr>
      </w:pPr>
    </w:p>
    <w:p w14:paraId="611D5D5C" w14:textId="77777777" w:rsidR="005E4874" w:rsidRDefault="005E4874" w:rsidP="005E487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60"/>
        <w:gridCol w:w="528"/>
        <w:gridCol w:w="1104"/>
        <w:gridCol w:w="1142"/>
        <w:gridCol w:w="804"/>
        <w:gridCol w:w="3398"/>
        <w:gridCol w:w="1116"/>
        <w:gridCol w:w="1382"/>
      </w:tblGrid>
      <w:tr w:rsidR="005E4874" w14:paraId="0268D8D4" w14:textId="77777777" w:rsidTr="0020413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36A63" w14:textId="77777777" w:rsidR="005E4874" w:rsidRDefault="005E4874" w:rsidP="0020413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53B3F" w14:textId="77777777" w:rsidR="005E4874" w:rsidRPr="008F21BE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EAD37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7DBD7" w14:textId="77777777" w:rsidR="005E4874" w:rsidRDefault="005E4874" w:rsidP="0020413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99E2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5DA60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746EE" w14:textId="77777777" w:rsidR="005E4874" w:rsidRDefault="005E4874" w:rsidP="0020413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5E4874" w14:paraId="06F70FAD" w14:textId="77777777" w:rsidTr="0020413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19E" w14:textId="77777777" w:rsidR="005E4874" w:rsidRDefault="005E4874" w:rsidP="0020413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0183" w14:textId="77777777" w:rsidR="005E4874" w:rsidRDefault="005E4874" w:rsidP="0020413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2B128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32D6B" w14:textId="77777777" w:rsidR="005E4874" w:rsidRDefault="005E4874" w:rsidP="0020413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2254E" w14:textId="77777777" w:rsidR="005E4874" w:rsidRDefault="005E4874" w:rsidP="0020413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D76" w14:textId="77777777" w:rsidR="005E4874" w:rsidRDefault="005E4874" w:rsidP="0020413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1F8A" w14:textId="77777777" w:rsidR="005E4874" w:rsidRDefault="005E4874" w:rsidP="0020413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C966" w14:textId="77777777" w:rsidR="005E4874" w:rsidRDefault="005E4874" w:rsidP="0020413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6D8" w14:textId="77777777" w:rsidR="005E4874" w:rsidRDefault="005E4874" w:rsidP="00204139"/>
        </w:tc>
      </w:tr>
      <w:tr w:rsidR="005E4874" w14:paraId="45C3883C" w14:textId="77777777" w:rsidTr="0020413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12634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5E4874" w:rsidRPr="005E4874" w14:paraId="4F1A291C" w14:textId="77777777" w:rsidTr="00204139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E3C7C" w14:textId="77777777" w:rsidR="005E4874" w:rsidRDefault="005E4874" w:rsidP="0020413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36751" w14:textId="77777777" w:rsidR="005E4874" w:rsidRPr="008F21BE" w:rsidRDefault="005E4874" w:rsidP="00204139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F7B72" w14:textId="77777777" w:rsidR="005E4874" w:rsidRDefault="005E4874" w:rsidP="0020413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FA944" w14:textId="77777777" w:rsidR="005E4874" w:rsidRDefault="005E4874" w:rsidP="0020413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D826D" w14:textId="77777777" w:rsidR="005E4874" w:rsidRDefault="005E4874" w:rsidP="0020413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15893" w14:textId="77777777" w:rsidR="005E4874" w:rsidRDefault="005E4874" w:rsidP="00204139"/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FFC75" w14:textId="77777777" w:rsidR="005E4874" w:rsidRPr="008F21BE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 страны;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4F46A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14D2B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54543A26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803BE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4716D" w14:textId="77777777" w:rsidR="005E4874" w:rsidRPr="008F21BE" w:rsidRDefault="005E4874" w:rsidP="00204139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Государственные символы России, символика  своего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067E6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E9B6D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7945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20948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AF85C" w14:textId="77777777" w:rsidR="005E4874" w:rsidRPr="008F21BE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 страны;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695CC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D8BAD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0CF66515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79687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680E6" w14:textId="77777777" w:rsidR="005E4874" w:rsidRDefault="005E4874" w:rsidP="00204139">
            <w:pPr>
              <w:autoSpaceDE w:val="0"/>
              <w:autoSpaceDN w:val="0"/>
              <w:spacing w:before="66" w:after="0" w:line="245" w:lineRule="auto"/>
              <w:ind w:left="72" w:right="144"/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Москва — </w:t>
            </w:r>
            <w:proofErr w:type="spellStart"/>
            <w:proofErr w:type="gramStart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столи</w:t>
            </w:r>
            <w:proofErr w:type="spellEnd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ца</w:t>
            </w:r>
            <w:proofErr w:type="spellEnd"/>
            <w:proofErr w:type="gramEnd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Достопримечательности Москвы.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Страницы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Москвы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BD8D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9748F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97959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13EA5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D2EB0" w14:textId="77777777" w:rsidR="005E4874" w:rsidRPr="008F21BE" w:rsidRDefault="005E4874" w:rsidP="0020413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Игра-путешествие по теме «Работаем экскурсоводами, проводим экскурсии по Москве, Санкт-Петербургу»;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4DB3E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BDA66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BCE43D4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08AE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E9E0F" w14:textId="77777777" w:rsidR="005E4874" w:rsidRPr="008F21BE" w:rsidRDefault="005E4874" w:rsidP="00204139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Города России. Свой регион и его столица на карте РФ.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277E0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D785B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F2CC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68420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77652" w14:textId="77777777" w:rsidR="005E4874" w:rsidRPr="008F21BE" w:rsidRDefault="005E4874" w:rsidP="0020413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3188F" w14:textId="77777777" w:rsidR="005E4874" w:rsidRDefault="005E4874" w:rsidP="0020413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1E796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02E97CFF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E9CA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1D90D" w14:textId="77777777" w:rsidR="005E4874" w:rsidRPr="008F21BE" w:rsidRDefault="005E4874" w:rsidP="00204139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0AC81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6901B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31AF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EA105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3F922" w14:textId="77777777" w:rsidR="005E4874" w:rsidRPr="008F21BE" w:rsidRDefault="005E4874" w:rsidP="0020413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96FA8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D65DB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54387384" w14:textId="77777777" w:rsidTr="00204139">
        <w:trPr>
          <w:trHeight w:hRule="exact" w:val="12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CEE78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55567" w14:textId="77777777" w:rsidR="005E4874" w:rsidRPr="008F21BE" w:rsidRDefault="005E4874" w:rsidP="00204139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Родной край, его природные и культурные достопримечательности.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A18C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635C7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A142B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49FA4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D579B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6A70E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3A472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400A5084" w14:textId="77777777" w:rsidTr="00204139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48172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6BADE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Значимые события истории родного края. Свой регион и его главный город   на карте.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C94A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5F26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21192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8DCF1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0C74B" w14:textId="77777777" w:rsidR="005E4874" w:rsidRPr="008F21BE" w:rsidRDefault="005E4874" w:rsidP="0020413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A5580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ECD65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</w:tbl>
    <w:p w14:paraId="66BFB3F7" w14:textId="77777777" w:rsidR="005E4874" w:rsidRPr="008F21BE" w:rsidRDefault="005E4874" w:rsidP="005E4874">
      <w:pPr>
        <w:autoSpaceDE w:val="0"/>
        <w:autoSpaceDN w:val="0"/>
        <w:spacing w:after="0" w:line="14" w:lineRule="exact"/>
        <w:rPr>
          <w:lang w:val="ru-RU"/>
        </w:rPr>
      </w:pPr>
    </w:p>
    <w:p w14:paraId="6367E6AA" w14:textId="77777777" w:rsidR="005E4874" w:rsidRPr="008F21BE" w:rsidRDefault="005E4874" w:rsidP="005E4874">
      <w:pPr>
        <w:rPr>
          <w:lang w:val="ru-RU"/>
        </w:rPr>
        <w:sectPr w:rsidR="005E4874" w:rsidRPr="008F21BE">
          <w:pgSz w:w="16840" w:h="11900"/>
          <w:pgMar w:top="282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4090318" w14:textId="77777777" w:rsidR="005E4874" w:rsidRPr="008F21BE" w:rsidRDefault="005E4874" w:rsidP="005E487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60"/>
        <w:gridCol w:w="528"/>
        <w:gridCol w:w="1104"/>
        <w:gridCol w:w="1142"/>
        <w:gridCol w:w="804"/>
        <w:gridCol w:w="3398"/>
        <w:gridCol w:w="1116"/>
        <w:gridCol w:w="1382"/>
      </w:tblGrid>
      <w:tr w:rsidR="005E4874" w:rsidRPr="005E4874" w14:paraId="4532E13A" w14:textId="77777777" w:rsidTr="0020413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86273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58822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Хозяйственные  занятия, профессии жителей родного  края. Значение труда в жизни человека и общества.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43639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1198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DFED4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5E53A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7D695" w14:textId="77777777" w:rsidR="005E4874" w:rsidRPr="008F21BE" w:rsidRDefault="005E4874" w:rsidP="0020413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«Зачем чело век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трудится?»;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Дидактическая игра по теме «Профессии города и села»;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FFD5B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73CC4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47945681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7467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7E9C5" w14:textId="77777777" w:rsidR="005E4874" w:rsidRPr="008F21BE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8F21BE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коллектив. Семейное древо. Семейные ценности</w:t>
            </w:r>
            <w:proofErr w:type="gramStart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</w:t>
            </w:r>
            <w:proofErr w:type="gramEnd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традиции.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02BE5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0B74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4C6E8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FAC7D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91B23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обязанностей в семье, семейных традиций, совместный труд и отдых;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304EE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0D190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0CBB2475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780DC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74447" w14:textId="77777777" w:rsidR="005E4874" w:rsidRPr="008F21BE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Совместный  труд и отдых. Участие детей в делах семьи.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30ECA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B41A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2C7E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C157A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0CF60" w14:textId="77777777" w:rsidR="005E4874" w:rsidRPr="008F21BE" w:rsidRDefault="005E4874" w:rsidP="0020413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</w:t>
            </w:r>
            <w:proofErr w:type="gramStart"/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Послушаем</w:t>
            </w:r>
            <w:proofErr w:type="gramEnd"/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друг друга, расскажем о своей семье»;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0587D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F793D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2019A9C9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24365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03794" w14:textId="77777777" w:rsidR="005E4874" w:rsidRPr="008F21BE" w:rsidRDefault="005E4874" w:rsidP="00204139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12A5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1587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AB9E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B6886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5DC10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7FD32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94785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F6390CB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3503A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96A22" w14:textId="77777777" w:rsidR="005E4874" w:rsidRPr="008F21BE" w:rsidRDefault="005E4874" w:rsidP="00204139">
            <w:pPr>
              <w:autoSpaceDE w:val="0"/>
              <w:autoSpaceDN w:val="0"/>
              <w:spacing w:before="66" w:after="0" w:line="252" w:lineRule="auto"/>
              <w:ind w:left="72" w:right="576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9628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4EBFF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E564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19872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22A8D" w14:textId="77777777" w:rsidR="005E4874" w:rsidRPr="008F21BE" w:rsidRDefault="005E4874" w:rsidP="0020413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«Оцени себя </w:t>
            </w:r>
            <w:proofErr w:type="gramStart"/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—у</w:t>
            </w:r>
            <w:proofErr w:type="gramEnd"/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меешь ли ты сдерживать эмоции?»;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73498" w14:textId="77777777" w:rsidR="005E4874" w:rsidRDefault="005E4874" w:rsidP="0020413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98F18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14:paraId="303C2D5B" w14:textId="77777777" w:rsidTr="00204139">
        <w:trPr>
          <w:trHeight w:hRule="exact" w:val="504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685FF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F8811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3B464" w14:textId="77777777" w:rsidR="005E4874" w:rsidRDefault="005E4874" w:rsidP="00204139"/>
        </w:tc>
      </w:tr>
      <w:tr w:rsidR="005E4874" w14:paraId="401C3C55" w14:textId="77777777" w:rsidTr="0020413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4CB6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5E4874" w:rsidRPr="005E4874" w14:paraId="458FF72D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363C5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73CB5" w14:textId="77777777" w:rsidR="005E4874" w:rsidRDefault="005E4874" w:rsidP="00204139">
            <w:pPr>
              <w:autoSpaceDE w:val="0"/>
              <w:autoSpaceDN w:val="0"/>
              <w:spacing w:before="64" w:after="0" w:line="245" w:lineRule="auto"/>
              <w:ind w:left="72"/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Наблюдения, опыты, измерения. Звёзды и созвездия, наблюдения звёздного неба.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Планеты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0B1D0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24C0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BB615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5220A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7AE61" w14:textId="77777777" w:rsidR="005E4874" w:rsidRPr="008F21BE" w:rsidRDefault="005E4874" w:rsidP="0020413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видеофрагментов и других материалов (по выбору) на тему «Звёздное небо Созвездия»;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9836C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3AB50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5F0BE94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A4E64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E3264" w14:textId="77777777" w:rsidR="005E4874" w:rsidRPr="008F21BE" w:rsidRDefault="005E4874" w:rsidP="00204139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Изображения Земли: глобус, карта, план.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FD48F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A4E90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4B146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17E6D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C1E0C" w14:textId="77777777" w:rsidR="005E4874" w:rsidRPr="008F21BE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глобусом;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картой: «Как показывать объекты на настенной карте»;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99557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3026B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4032FBDB" w14:textId="77777777" w:rsidTr="0020413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C0968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1CC3A" w14:textId="77777777" w:rsidR="005E4874" w:rsidRDefault="005E4874" w:rsidP="00204139">
            <w:pPr>
              <w:autoSpaceDE w:val="0"/>
              <w:autoSpaceDN w:val="0"/>
              <w:spacing w:before="64" w:after="0" w:line="233" w:lineRule="auto"/>
              <w:ind w:left="72"/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Чем Земля отличается от других планет.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480D8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FCC04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289D2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E2B5D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23BD2" w14:textId="77777777" w:rsidR="005E4874" w:rsidRPr="008F21BE" w:rsidRDefault="005E4874" w:rsidP="0020413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DA122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B77E2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</w:tbl>
    <w:p w14:paraId="7EF4E9FB" w14:textId="77777777" w:rsidR="005E4874" w:rsidRPr="008F21BE" w:rsidRDefault="005E4874" w:rsidP="005E4874">
      <w:pPr>
        <w:autoSpaceDE w:val="0"/>
        <w:autoSpaceDN w:val="0"/>
        <w:spacing w:after="0" w:line="14" w:lineRule="exact"/>
        <w:rPr>
          <w:lang w:val="ru-RU"/>
        </w:rPr>
      </w:pPr>
    </w:p>
    <w:p w14:paraId="14C131D4" w14:textId="77777777" w:rsidR="005E4874" w:rsidRPr="008F21BE" w:rsidRDefault="005E4874" w:rsidP="005E4874">
      <w:pPr>
        <w:rPr>
          <w:lang w:val="ru-RU"/>
        </w:rPr>
        <w:sectPr w:rsidR="005E4874" w:rsidRPr="008F21BE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A15E5E" w14:textId="77777777" w:rsidR="005E4874" w:rsidRPr="008F21BE" w:rsidRDefault="005E4874" w:rsidP="005E487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60"/>
        <w:gridCol w:w="528"/>
        <w:gridCol w:w="1104"/>
        <w:gridCol w:w="1142"/>
        <w:gridCol w:w="804"/>
        <w:gridCol w:w="3398"/>
        <w:gridCol w:w="1116"/>
        <w:gridCol w:w="1382"/>
      </w:tblGrid>
      <w:tr w:rsidR="005E4874" w:rsidRPr="005E4874" w14:paraId="0126D3B6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E1983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57682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океаны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00A6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B0B12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49797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864D4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10537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работа с текстом учебника: описание и особенности океанов и материков на Земле;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картой: «Как показывать объекты на настенной карте»;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1CD8B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74108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1D39FAAD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48DB6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D597B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AB3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BF7B0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9DB15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65454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DC79F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компасом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01398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C8728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17CA33D2" w14:textId="77777777" w:rsidTr="00204139">
        <w:trPr>
          <w:trHeight w:hRule="exact" w:val="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27D1D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69933" w14:textId="77777777" w:rsidR="005E4874" w:rsidRPr="008F21BE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Многообразие растений. Деревья, кустарники, травы.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0274C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06C7E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F0E78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ACC43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B08CC" w14:textId="77777777" w:rsidR="005E4874" w:rsidRPr="008F21BE" w:rsidRDefault="005E4874" w:rsidP="0020413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«Рассматривание растений, обсуждение условий благополучного роста и развития растения»;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 с иллюстративным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материалом: составление коллективного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рассказа по теме «Каким бывает растение в разные сезоны»;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4782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D386B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7738751F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2B5B0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0F5D6" w14:textId="77777777" w:rsidR="005E4874" w:rsidRDefault="005E4874" w:rsidP="00204139">
            <w:pPr>
              <w:autoSpaceDE w:val="0"/>
              <w:autoSpaceDN w:val="0"/>
              <w:spacing w:before="6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Дикорастущие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3BE8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01156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5EC1A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F95D0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3037C" w14:textId="77777777" w:rsidR="005E4874" w:rsidRPr="008F21BE" w:rsidRDefault="005E4874" w:rsidP="0020413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Коммуникативная деятельность: описание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растений по иллюстрациям и живым объектам; Классификация растений (по иллюстрациям): </w:t>
            </w:r>
            <w:proofErr w:type="gramStart"/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дикорастущие</w:t>
            </w:r>
            <w:proofErr w:type="gramEnd"/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культурные;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98B5B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3FDB1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1FA45C29" w14:textId="77777777" w:rsidTr="0020413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20FF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C1BC7" w14:textId="77777777" w:rsidR="005E4874" w:rsidRPr="008F21BE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Связи в природе. Годовой ход изменений в жизни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263F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260F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F845A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5649D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18E83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парк: сравнение деревьев,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кустарников, трав;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 с иллюстративным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материалом: составление коллективного рассказа по теме «Каким бывает растение в разные сезоны»;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50944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128BA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672B42F1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05CA5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F184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фауна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36330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10AE6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BC098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8530D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6C64E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с использованием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иллюстративного материала по теме «Как живут животные в разные времена года»;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подготовьте вопросы о жизни животных для других групп;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27B18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942F9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CD4F4F0" w14:textId="77777777" w:rsidTr="00204139">
        <w:trPr>
          <w:trHeight w:hRule="exact" w:val="1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3F464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355D3" w14:textId="77777777" w:rsidR="005E4874" w:rsidRPr="008F21BE" w:rsidRDefault="005E4874" w:rsidP="0020413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gramStart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Насекомые, рыбы, птицы, звери, земноводные, пресмыкающиеся: общая характеристика (особенности внешнего вида, движений,  питания, размножения).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07405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FB1AB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FBC65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4F47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D0F70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по теме «Угадай животное по описанию»;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с использованием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иллюстративного материала по теме «Как живут животные в разные времена года»;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подготовьте вопросы о жизни животных для других групп;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621D0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C1881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506B79AD" w14:textId="77777777" w:rsidTr="00204139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5809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20B4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84D88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33BF6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0393D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0B028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29D96" w14:textId="77777777" w:rsidR="005E4874" w:rsidRPr="008F21BE" w:rsidRDefault="005E4874" w:rsidP="0020413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Ролевая игра по теме «Собрание в лесу — кто как готовится к зиме»;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подготовьте вопросы о жизни животных для других групп;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46008" w14:textId="77777777" w:rsidR="005E4874" w:rsidRDefault="005E4874" w:rsidP="0020413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4D2E6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</w:tbl>
    <w:p w14:paraId="4627BD8F" w14:textId="77777777" w:rsidR="005E4874" w:rsidRPr="008F21BE" w:rsidRDefault="005E4874" w:rsidP="005E4874">
      <w:pPr>
        <w:autoSpaceDE w:val="0"/>
        <w:autoSpaceDN w:val="0"/>
        <w:spacing w:after="0" w:line="14" w:lineRule="exact"/>
        <w:rPr>
          <w:lang w:val="ru-RU"/>
        </w:rPr>
      </w:pPr>
    </w:p>
    <w:p w14:paraId="7D9FFD5F" w14:textId="77777777" w:rsidR="005E4874" w:rsidRPr="008F21BE" w:rsidRDefault="005E4874" w:rsidP="005E4874">
      <w:pPr>
        <w:rPr>
          <w:lang w:val="ru-RU"/>
        </w:rPr>
        <w:sectPr w:rsidR="005E4874" w:rsidRPr="008F21BE">
          <w:pgSz w:w="16840" w:h="11900"/>
          <w:pgMar w:top="284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C83153" w14:textId="77777777" w:rsidR="005E4874" w:rsidRPr="008F21BE" w:rsidRDefault="005E4874" w:rsidP="005E487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60"/>
        <w:gridCol w:w="528"/>
        <w:gridCol w:w="1104"/>
        <w:gridCol w:w="1142"/>
        <w:gridCol w:w="804"/>
        <w:gridCol w:w="3398"/>
        <w:gridCol w:w="1116"/>
        <w:gridCol w:w="1382"/>
      </w:tblGrid>
      <w:tr w:rsidR="005E4874" w:rsidRPr="005E4874" w14:paraId="415ADA99" w14:textId="77777777" w:rsidTr="0020413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93B43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3216D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3342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92A98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3C4D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41C3E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C34B7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«Что такое Красная книга?»;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выбору) на тему: «Растения и животные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Красной книги»;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F212D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8AD3D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669B2A47" w14:textId="77777777" w:rsidTr="0020413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0E677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636A0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A7855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73769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58B83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60EA9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D3CB7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выбору) на тему: «Растения и животные Красной книги»;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составление плана рассказа о редком растении и животном;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F11B7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7A67F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14:paraId="49D41FC1" w14:textId="77777777" w:rsidTr="00204139">
        <w:trPr>
          <w:trHeight w:hRule="exact" w:val="348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E552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75A78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6AC12" w14:textId="77777777" w:rsidR="005E4874" w:rsidRDefault="005E4874" w:rsidP="00204139"/>
        </w:tc>
      </w:tr>
      <w:tr w:rsidR="005E4874" w14:paraId="62AECBEB" w14:textId="77777777" w:rsidTr="0020413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31A8F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безопасной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5E4874" w:rsidRPr="005E4874" w14:paraId="3D8E62D3" w14:textId="77777777" w:rsidTr="00204139">
        <w:trPr>
          <w:trHeight w:hRule="exact" w:val="12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1ECC1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4A805" w14:textId="77777777" w:rsidR="005E4874" w:rsidRPr="008F21BE" w:rsidRDefault="005E4874" w:rsidP="00204139">
            <w:pPr>
              <w:autoSpaceDE w:val="0"/>
              <w:autoSpaceDN w:val="0"/>
              <w:spacing w:before="64" w:after="0" w:line="254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E7D9D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5D9E8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58C73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9D239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2A241" w14:textId="77777777" w:rsidR="005E4874" w:rsidRDefault="005E4874" w:rsidP="00204139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«Зачем нужен режим дня?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нужно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питаться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797BF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1EE0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2F5A07A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21544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698AA" w14:textId="77777777" w:rsidR="005E4874" w:rsidRPr="008F21BE" w:rsidRDefault="005E4874" w:rsidP="00204139">
            <w:pPr>
              <w:autoSpaceDE w:val="0"/>
              <w:autoSpaceDN w:val="0"/>
              <w:spacing w:before="66" w:after="0" w:line="245" w:lineRule="auto"/>
              <w:ind w:left="72" w:right="720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B65C3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B9F9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53A38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75E32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574B6" w14:textId="77777777" w:rsidR="005E4874" w:rsidRPr="008F21BE" w:rsidRDefault="005E4874" w:rsidP="0020413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«Зачем нужен режим дня? Почему нужно правильно питаться?»; Учебный диалог по теме "Как укрепить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здоровье";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B4E12" w14:textId="77777777" w:rsidR="005E4874" w:rsidRDefault="005E4874" w:rsidP="0020413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EEE37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4AFA7C5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A42C3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FEF88" w14:textId="77777777" w:rsidR="005E4874" w:rsidRPr="008F21BE" w:rsidRDefault="005E4874" w:rsidP="00204139">
            <w:pPr>
              <w:autoSpaceDE w:val="0"/>
              <w:autoSpaceDN w:val="0"/>
              <w:spacing w:before="64" w:after="0" w:line="254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 безопасности в школе (маршрут до школы, правила поведения на занятиях, переменах, при приёмах пищи, а также на пришкольной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территории).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51331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E1006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98C20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16836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7CF7C" w14:textId="77777777" w:rsidR="005E4874" w:rsidRPr="008F21BE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может случиться на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прогулке, на игровой площадке, дома и в школе, если не соблюдать правила безопасности»;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по теме «Мы — пешеходы»;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FB49F" w14:textId="77777777" w:rsidR="005E4874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0F2CD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05EF830F" w14:textId="77777777" w:rsidTr="002041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40FCD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F0024" w14:textId="77777777" w:rsidR="005E4874" w:rsidRDefault="005E4874" w:rsidP="00204139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безопасного поведения пассажира наземного транспорта и метро.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Номера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телефонов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экстренной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помощи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548A9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3E3A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D382C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0C89F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D7764" w14:textId="77777777" w:rsidR="005E4874" w:rsidRPr="008F21BE" w:rsidRDefault="005E4874" w:rsidP="0020413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 опорой на иллюстрации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потенциальных опасностей бытовых предметов и ситуаций;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A2C4A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2017A" w14:textId="77777777" w:rsidR="005E4874" w:rsidRPr="008F21BE" w:rsidRDefault="005E4874" w:rsidP="0020413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:rsidRPr="005E4874" w14:paraId="365F8C40" w14:textId="77777777" w:rsidTr="0020413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392D7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52B61" w14:textId="77777777" w:rsidR="005E4874" w:rsidRPr="008F21BE" w:rsidRDefault="005E4874" w:rsidP="0020413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при пользовании  компьютером. Безопасность в Интернете (коммуникация  в </w:t>
            </w:r>
            <w:proofErr w:type="spellStart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мессенджерах</w:t>
            </w:r>
            <w:proofErr w:type="spellEnd"/>
            <w:r w:rsidRPr="008F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социальных группах)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E09F1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05D5B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A612C" w14:textId="77777777" w:rsidR="005E4874" w:rsidRDefault="005E4874" w:rsidP="00204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EAB3B" w14:textId="77777777" w:rsidR="005E4874" w:rsidRDefault="005E4874" w:rsidP="00204139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BAC89" w14:textId="77777777" w:rsidR="005E4874" w:rsidRPr="008F21BE" w:rsidRDefault="005E4874" w:rsidP="0020413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«Правила пользования компьютером»;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6BCCA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573FE" w14:textId="77777777" w:rsidR="005E4874" w:rsidRPr="008F21BE" w:rsidRDefault="005E4874" w:rsidP="0020413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учебнику </w:t>
            </w:r>
            <w:r w:rsidRPr="008F21BE">
              <w:rPr>
                <w:lang w:val="ru-RU"/>
              </w:rPr>
              <w:br/>
            </w: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"Окружающий мир " 2 класс</w:t>
            </w:r>
          </w:p>
        </w:tc>
      </w:tr>
      <w:tr w:rsidR="005E4874" w14:paraId="31B8A8D4" w14:textId="77777777" w:rsidTr="00204139">
        <w:trPr>
          <w:trHeight w:hRule="exact" w:val="348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436D7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8836F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73568" w14:textId="77777777" w:rsidR="005E4874" w:rsidRDefault="005E4874" w:rsidP="00204139"/>
        </w:tc>
      </w:tr>
      <w:tr w:rsidR="005E4874" w14:paraId="2134FB22" w14:textId="77777777" w:rsidTr="00204139">
        <w:trPr>
          <w:trHeight w:hRule="exact" w:val="348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1A2E3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29816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1519E" w14:textId="77777777" w:rsidR="005E4874" w:rsidRDefault="005E4874" w:rsidP="00204139"/>
        </w:tc>
      </w:tr>
      <w:tr w:rsidR="005E4874" w14:paraId="2B96806A" w14:textId="77777777" w:rsidTr="00204139">
        <w:trPr>
          <w:trHeight w:hRule="exact" w:val="328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30DF0" w14:textId="77777777" w:rsidR="005E4874" w:rsidRPr="008F21BE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A67B6" w14:textId="77777777" w:rsid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97B72" w14:textId="7ACD0614" w:rsidR="005E4874" w:rsidRP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1A572" w14:textId="12B18073" w:rsidR="005E4874" w:rsidRPr="005E4874" w:rsidRDefault="005E4874" w:rsidP="0020413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4E8E0" w14:textId="77777777" w:rsidR="005E4874" w:rsidRDefault="005E4874" w:rsidP="00204139"/>
        </w:tc>
      </w:tr>
    </w:tbl>
    <w:p w14:paraId="47C92E56" w14:textId="77777777" w:rsidR="005E4874" w:rsidRDefault="005E4874" w:rsidP="005E4874">
      <w:pPr>
        <w:autoSpaceDE w:val="0"/>
        <w:autoSpaceDN w:val="0"/>
        <w:spacing w:after="0" w:line="14" w:lineRule="exact"/>
      </w:pPr>
    </w:p>
    <w:p w14:paraId="0C038332" w14:textId="77777777" w:rsidR="005E4874" w:rsidRDefault="005E4874" w:rsidP="005E4874">
      <w:pPr>
        <w:sectPr w:rsidR="005E4874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CCC27E" w14:textId="77777777" w:rsidR="005E4874" w:rsidRDefault="005E4874" w:rsidP="005E4874">
      <w:pPr>
        <w:sectPr w:rsidR="005E4874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5FF22A1A" w14:textId="77777777" w:rsidR="005E4874" w:rsidRDefault="005E4874">
      <w:pPr>
        <w:autoSpaceDE w:val="0"/>
        <w:autoSpaceDN w:val="0"/>
        <w:spacing w:after="76" w:line="220" w:lineRule="exact"/>
        <w:rPr>
          <w:rFonts w:ascii="Times New Roman" w:hAnsi="Times New Roman" w:cs="Times New Roman"/>
          <w:lang w:val="ru-RU"/>
        </w:rPr>
      </w:pPr>
    </w:p>
    <w:p w14:paraId="6845FF2F" w14:textId="77777777" w:rsidR="005E4874" w:rsidRDefault="005E4874">
      <w:pPr>
        <w:autoSpaceDE w:val="0"/>
        <w:autoSpaceDN w:val="0"/>
        <w:spacing w:after="76" w:line="220" w:lineRule="exact"/>
        <w:rPr>
          <w:rFonts w:ascii="Times New Roman" w:hAnsi="Times New Roman" w:cs="Times New Roman"/>
          <w:lang w:val="ru-RU"/>
        </w:rPr>
      </w:pPr>
    </w:p>
    <w:p w14:paraId="605BA2D0" w14:textId="77777777" w:rsidR="005E4874" w:rsidRDefault="005E4874">
      <w:pPr>
        <w:autoSpaceDE w:val="0"/>
        <w:autoSpaceDN w:val="0"/>
        <w:spacing w:after="76" w:line="220" w:lineRule="exact"/>
        <w:rPr>
          <w:rFonts w:ascii="Times New Roman" w:hAnsi="Times New Roman" w:cs="Times New Roman"/>
          <w:lang w:val="ru-RU"/>
        </w:rPr>
      </w:pPr>
    </w:p>
    <w:p w14:paraId="3681DF41" w14:textId="77777777" w:rsidR="005E4874" w:rsidRPr="005E4874" w:rsidRDefault="005E4874">
      <w:pPr>
        <w:autoSpaceDE w:val="0"/>
        <w:autoSpaceDN w:val="0"/>
        <w:spacing w:after="76" w:line="220" w:lineRule="exact"/>
        <w:rPr>
          <w:rFonts w:ascii="Times New Roman" w:hAnsi="Times New Roman" w:cs="Times New Roman"/>
          <w:lang w:val="ru-RU"/>
        </w:rPr>
      </w:pPr>
    </w:p>
    <w:p w14:paraId="5299F5BE" w14:textId="65B641C5" w:rsidR="003A0B0F" w:rsidRPr="00EC7AB4" w:rsidRDefault="008F21BE">
      <w:pPr>
        <w:autoSpaceDE w:val="0"/>
        <w:autoSpaceDN w:val="0"/>
        <w:spacing w:after="304" w:line="230" w:lineRule="auto"/>
        <w:rPr>
          <w:rFonts w:ascii="Times New Roman" w:hAnsi="Times New Roman" w:cs="Times New Roman"/>
          <w:lang w:val="ru-RU"/>
        </w:rPr>
      </w:pPr>
      <w:r w:rsidRPr="00373587">
        <w:rPr>
          <w:rFonts w:ascii="Times New Roman" w:eastAsia="Times New Roman" w:hAnsi="Times New Roman" w:cs="Times New Roman"/>
          <w:b/>
          <w:color w:val="000000"/>
          <w:w w:val="98"/>
        </w:rPr>
        <w:t xml:space="preserve">ПОУРОЧНОЕ </w:t>
      </w:r>
      <w:proofErr w:type="gramStart"/>
      <w:r w:rsidRPr="00373587">
        <w:rPr>
          <w:rFonts w:ascii="Times New Roman" w:eastAsia="Times New Roman" w:hAnsi="Times New Roman" w:cs="Times New Roman"/>
          <w:b/>
          <w:color w:val="000000"/>
          <w:w w:val="98"/>
        </w:rPr>
        <w:t xml:space="preserve">ПЛАНИРОВАНИЕ </w:t>
      </w:r>
      <w:r w:rsidR="00EC7AB4">
        <w:rPr>
          <w:rFonts w:ascii="Times New Roman" w:eastAsia="Times New Roman" w:hAnsi="Times New Roman" w:cs="Times New Roman"/>
          <w:b/>
          <w:color w:val="000000"/>
          <w:w w:val="98"/>
          <w:lang w:val="ru-RU"/>
        </w:rPr>
        <w:t xml:space="preserve"> 2</w:t>
      </w:r>
      <w:proofErr w:type="gramEnd"/>
      <w:r w:rsidR="00EC7AB4">
        <w:rPr>
          <w:rFonts w:ascii="Times New Roman" w:eastAsia="Times New Roman" w:hAnsi="Times New Roman" w:cs="Times New Roman"/>
          <w:b/>
          <w:color w:val="000000"/>
          <w:w w:val="98"/>
          <w:lang w:val="ru-RU"/>
        </w:rPr>
        <w:t xml:space="preserve"> класс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714"/>
        <w:gridCol w:w="692"/>
        <w:gridCol w:w="1532"/>
        <w:gridCol w:w="1580"/>
        <w:gridCol w:w="1102"/>
        <w:gridCol w:w="1556"/>
      </w:tblGrid>
      <w:tr w:rsidR="003A0B0F" w:rsidRPr="00373587" w14:paraId="6352188C" w14:textId="77777777">
        <w:trPr>
          <w:trHeight w:hRule="exact" w:val="46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5597B" w14:textId="77777777" w:rsidR="003A0B0F" w:rsidRPr="00373587" w:rsidRDefault="008F21BE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№</w:t>
            </w:r>
            <w:r w:rsidRPr="00373587">
              <w:rPr>
                <w:rFonts w:ascii="Times New Roman" w:hAnsi="Times New Roman" w:cs="Times New Roman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п/п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6AD41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Тема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урока</w:t>
            </w:r>
            <w:proofErr w:type="spellEnd"/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19444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Количество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1E612" w14:textId="77777777" w:rsidR="003A0B0F" w:rsidRPr="00373587" w:rsidRDefault="008F21BE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Дата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изучения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413A2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Виды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,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формы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контроля</w:t>
            </w:r>
            <w:proofErr w:type="spellEnd"/>
          </w:p>
        </w:tc>
      </w:tr>
      <w:tr w:rsidR="003A0B0F" w:rsidRPr="00373587" w14:paraId="26EEC29F" w14:textId="77777777">
        <w:trPr>
          <w:trHeight w:hRule="exact" w:val="7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A5D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53E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F27AD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всего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2174C" w14:textId="77777777" w:rsidR="003A0B0F" w:rsidRPr="00373587" w:rsidRDefault="008F21BE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контрольные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работы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4BDB0" w14:textId="77777777" w:rsidR="003A0B0F" w:rsidRPr="00373587" w:rsidRDefault="008F21BE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практические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52D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B9D3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</w:tr>
      <w:tr w:rsidR="003A0B0F" w:rsidRPr="00373587" w14:paraId="1E47ACFB" w14:textId="77777777" w:rsidTr="00843E8C">
        <w:trPr>
          <w:trHeight w:hRule="exact" w:val="20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D280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64FD6" w14:textId="77777777" w:rsidR="008F21BE" w:rsidRPr="00373587" w:rsidRDefault="008F21BE">
            <w:pPr>
              <w:autoSpaceDE w:val="0"/>
              <w:autoSpaceDN w:val="0"/>
              <w:spacing w:before="92" w:after="0" w:line="281" w:lineRule="auto"/>
              <w:ind w:left="68" w:right="144"/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Наша Родина –Россия, Российская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Федерация</w:t>
            </w:r>
            <w:proofErr w:type="gram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.Р</w:t>
            </w:r>
            <w:proofErr w:type="gram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оссия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и её столица на карте. </w:t>
            </w: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 xml:space="preserve">. </w:t>
            </w:r>
          </w:p>
          <w:p w14:paraId="0791D223" w14:textId="77777777" w:rsidR="003A0B0F" w:rsidRPr="00373587" w:rsidRDefault="008F21BE">
            <w:pPr>
              <w:autoSpaceDE w:val="0"/>
              <w:autoSpaceDN w:val="0"/>
              <w:spacing w:before="92" w:after="0" w:line="28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 xml:space="preserve">Практическая работа №1«Как показывать объекты на </w:t>
            </w:r>
            <w:r w:rsidRPr="00373587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>настенной карте»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732E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8858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6B1E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3E5CD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3BF1F" w14:textId="77777777" w:rsidR="003A0B0F" w:rsidRPr="00373587" w:rsidRDefault="008F21BE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работа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E6B2F5A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3CCC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500CE" w14:textId="77777777" w:rsidR="003A0B0F" w:rsidRPr="00373587" w:rsidRDefault="008F21BE">
            <w:pPr>
              <w:autoSpaceDE w:val="0"/>
              <w:autoSpaceDN w:val="0"/>
              <w:spacing w:before="92" w:after="0" w:line="262" w:lineRule="auto"/>
              <w:ind w:left="68" w:right="100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Государственные символы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России</w:t>
            </w:r>
            <w:proofErr w:type="gram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,с</w:t>
            </w:r>
            <w:proofErr w:type="gram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воего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региона.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CD65A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7E36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AF24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D792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E2556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01F8DF0" w14:textId="77777777" w:rsidTr="003E152C">
        <w:trPr>
          <w:trHeight w:hRule="exact" w:val="14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48B1B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94494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Москва — столица.</w:t>
            </w:r>
          </w:p>
          <w:p w14:paraId="095B8BC6" w14:textId="693F14C0" w:rsidR="003E152C" w:rsidRPr="00373587" w:rsidRDefault="008F21BE" w:rsidP="003E152C">
            <w:pPr>
              <w:autoSpaceDE w:val="0"/>
              <w:autoSpaceDN w:val="0"/>
              <w:spacing w:before="66" w:after="0" w:line="230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Достопримечательности Москвы.</w:t>
            </w:r>
            <w:r w:rsidR="003E152C"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E152C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Страницы истории </w:t>
            </w:r>
          </w:p>
          <w:p w14:paraId="69A8BD53" w14:textId="340BF5A6" w:rsidR="003A0B0F" w:rsidRPr="00373587" w:rsidRDefault="003E152C" w:rsidP="003E152C">
            <w:pPr>
              <w:autoSpaceDE w:val="0"/>
              <w:autoSpaceDN w:val="0"/>
              <w:spacing w:before="66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Москвы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.</w:t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Московский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Кремль</w:t>
            </w:r>
            <w:proofErr w:type="spellEnd"/>
            <w:r w:rsidR="008F21BE"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41802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9CC0F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6324A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42EB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17A59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8AF5DBD" w14:textId="77777777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4EF59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F2E41" w14:textId="3F0C41A3" w:rsidR="003A0B0F" w:rsidRPr="00373587" w:rsidRDefault="003E152C">
            <w:pPr>
              <w:autoSpaceDE w:val="0"/>
              <w:autoSpaceDN w:val="0"/>
              <w:spacing w:before="96" w:after="0" w:line="262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Города России. Город  на Неве. Свой регион и его столица на карте РФ.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E5671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71D5F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E83C7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240F6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2E4C6" w14:textId="77777777" w:rsidR="003A0B0F" w:rsidRPr="00373587" w:rsidRDefault="008F21BE">
            <w:pPr>
              <w:autoSpaceDE w:val="0"/>
              <w:autoSpaceDN w:val="0"/>
              <w:spacing w:before="96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3C9049B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C0562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765C2" w14:textId="1DD475E0" w:rsidR="003A0B0F" w:rsidRPr="00373587" w:rsidRDefault="003E152C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Россия –многонациональное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госудврство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ароды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России,их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традиции ,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обычаи,праздники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77F31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77217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0966D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7A4A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5227E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B04E3DB" w14:textId="77777777" w:rsidTr="003E152C">
        <w:trPr>
          <w:trHeight w:hRule="exact" w:val="131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2771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E88F6" w14:textId="1F320D7A" w:rsidR="003A0B0F" w:rsidRPr="00373587" w:rsidRDefault="003E152C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Город и село. Как построить дом.  Родной край, его природные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  <w:t>достопримечательности.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931A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2263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FCF7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6D269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2D93D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D0EAE45" w14:textId="77777777" w:rsidTr="003E152C">
        <w:trPr>
          <w:trHeight w:hRule="exact" w:val="136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63B9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84959" w14:textId="5448B139" w:rsidR="003A0B0F" w:rsidRPr="00373587" w:rsidRDefault="003E152C" w:rsidP="003E152C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Культура и образование</w:t>
            </w:r>
            <w:proofErr w:type="gram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.</w:t>
            </w:r>
            <w:proofErr w:type="gram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Родной край, его культурные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достопримечательности.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2B81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D459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46A2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968DE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8F728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7E7BB3F5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066C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2E436" w14:textId="154175B0" w:rsidR="003A0B0F" w:rsidRPr="00373587" w:rsidRDefault="003E152C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Народы родного края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их традиции, обычаи. Из чего что сделано.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9CD4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3DDC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0DB3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77DDD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464CC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86864E8" w14:textId="77777777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3B3A4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7C54F" w14:textId="77777777" w:rsidR="003E152C" w:rsidRPr="00373587" w:rsidRDefault="003E152C" w:rsidP="003E152C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Значимые события истории родного края. Свой регион и его главный </w:t>
            </w:r>
          </w:p>
          <w:p w14:paraId="0AFF7B50" w14:textId="2A194177" w:rsidR="003A0B0F" w:rsidRPr="00373587" w:rsidRDefault="003E152C" w:rsidP="003E152C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город   на карте.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A72A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D01D4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BEC58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6CD01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35B74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5C6F741" w14:textId="77777777" w:rsidTr="00A52334">
        <w:trPr>
          <w:trHeight w:hRule="exact" w:val="12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3E42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lastRenderedPageBreak/>
              <w:t>10.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D9244" w14:textId="77777777" w:rsidR="003E152C" w:rsidRPr="00373587" w:rsidRDefault="003E152C" w:rsidP="003E152C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Все профессии важны. </w:t>
            </w:r>
          </w:p>
          <w:p w14:paraId="048118BE" w14:textId="77777777" w:rsidR="003E152C" w:rsidRPr="00373587" w:rsidRDefault="003E152C" w:rsidP="003E152C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Хозяйственные занятия и </w:t>
            </w:r>
          </w:p>
          <w:p w14:paraId="679EE2EC" w14:textId="77777777" w:rsidR="003E152C" w:rsidRPr="00373587" w:rsidRDefault="003E152C" w:rsidP="003E152C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профессии жителей родного края. </w:t>
            </w:r>
          </w:p>
          <w:p w14:paraId="1285B8FE" w14:textId="557476E3" w:rsidR="003A0B0F" w:rsidRPr="00373587" w:rsidRDefault="003E152C" w:rsidP="003E152C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.Проект  1  «Профессии»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69A8D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3E87F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AF860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7431C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6408C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763193A7" w14:textId="77777777" w:rsidTr="003E152C">
        <w:trPr>
          <w:trHeight w:hRule="exact" w:val="25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83B8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569D3" w14:textId="77777777" w:rsidR="003E152C" w:rsidRPr="00373587" w:rsidRDefault="003E152C" w:rsidP="003E152C">
            <w:pPr>
              <w:autoSpaceDE w:val="0"/>
              <w:autoSpaceDN w:val="0"/>
              <w:spacing w:before="66" w:after="0" w:line="271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Что такое экономика. Отрасли </w:t>
            </w:r>
          </w:p>
          <w:p w14:paraId="59A9B52B" w14:textId="3604D8BB" w:rsidR="003E152C" w:rsidRPr="00373587" w:rsidRDefault="003E152C" w:rsidP="003E152C">
            <w:pPr>
              <w:autoSpaceDE w:val="0"/>
              <w:autoSpaceDN w:val="0"/>
              <w:spacing w:before="66" w:after="0" w:line="271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экономики народного края. Заглянем в кла</w:t>
            </w:r>
            <w:r w:rsidR="00A52334" w:rsidRPr="00373587">
              <w:rPr>
                <w:rFonts w:ascii="Times New Roman" w:hAnsi="Times New Roman" w:cs="Times New Roman"/>
                <w:lang w:val="ru-RU"/>
              </w:rPr>
              <w:t xml:space="preserve">довые земли. </w:t>
            </w:r>
          </w:p>
          <w:p w14:paraId="5E981394" w14:textId="77777777" w:rsidR="003E152C" w:rsidRPr="00373587" w:rsidRDefault="003E152C" w:rsidP="003E152C">
            <w:pPr>
              <w:autoSpaceDE w:val="0"/>
              <w:autoSpaceDN w:val="0"/>
              <w:spacing w:before="66" w:after="0" w:line="271" w:lineRule="auto"/>
              <w:ind w:left="68" w:right="720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Практическая работа № 2 «Горные породы и </w:t>
            </w:r>
          </w:p>
          <w:p w14:paraId="1C2599D2" w14:textId="0B33F042" w:rsidR="003A0B0F" w:rsidRPr="00373587" w:rsidRDefault="003E152C" w:rsidP="003E152C">
            <w:pPr>
              <w:autoSpaceDE w:val="0"/>
              <w:autoSpaceDN w:val="0"/>
              <w:spacing w:before="66" w:after="0" w:line="271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минералы»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ADCA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F40C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47A18" w14:textId="2F299B30" w:rsidR="003A0B0F" w:rsidRPr="00373587" w:rsidRDefault="00A52334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CAADC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37FFC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</w:tbl>
    <w:p w14:paraId="66FA54D8" w14:textId="77777777" w:rsidR="003A0B0F" w:rsidRPr="00373587" w:rsidRDefault="003A0B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C95C0F4" w14:textId="77777777" w:rsidR="003A0B0F" w:rsidRPr="00373587" w:rsidRDefault="003A0B0F">
      <w:pPr>
        <w:rPr>
          <w:rFonts w:ascii="Times New Roman" w:hAnsi="Times New Roman" w:cs="Times New Roman"/>
        </w:rPr>
        <w:sectPr w:rsidR="003A0B0F" w:rsidRPr="00373587">
          <w:pgSz w:w="11900" w:h="16840"/>
          <w:pgMar w:top="298" w:right="556" w:bottom="680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08182C5B" w14:textId="77777777" w:rsidR="003A0B0F" w:rsidRPr="00373587" w:rsidRDefault="003A0B0F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714"/>
        <w:gridCol w:w="692"/>
        <w:gridCol w:w="1532"/>
        <w:gridCol w:w="1580"/>
        <w:gridCol w:w="1102"/>
        <w:gridCol w:w="1556"/>
      </w:tblGrid>
      <w:tr w:rsidR="003A0B0F" w:rsidRPr="00373587" w14:paraId="0E24129F" w14:textId="77777777" w:rsidTr="00F7131A">
        <w:trPr>
          <w:trHeight w:hRule="exact" w:val="19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A5F2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76F6B" w14:textId="77777777" w:rsidR="003E152C" w:rsidRPr="00373587" w:rsidRDefault="003E152C" w:rsidP="003E152C">
            <w:pPr>
              <w:autoSpaceDE w:val="0"/>
              <w:autoSpaceDN w:val="0"/>
              <w:spacing w:before="92" w:after="0" w:line="281" w:lineRule="auto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Проверим себя и оценим </w:t>
            </w:r>
            <w:proofErr w:type="gramStart"/>
            <w:r w:rsidRPr="00373587">
              <w:rPr>
                <w:rFonts w:ascii="Times New Roman" w:hAnsi="Times New Roman" w:cs="Times New Roman"/>
                <w:b/>
                <w:lang w:val="ru-RU"/>
              </w:rPr>
              <w:t>свои</w:t>
            </w:r>
            <w:proofErr w:type="gramEnd"/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79AAFD12" w14:textId="6EC1FCF3" w:rsidR="003A0B0F" w:rsidRPr="00373587" w:rsidRDefault="003E152C" w:rsidP="003E152C">
            <w:pPr>
              <w:autoSpaceDE w:val="0"/>
              <w:autoSpaceDN w:val="0"/>
              <w:spacing w:before="92" w:after="0" w:line="28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достижения  по разделу" Наша Родина – Россия»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B825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42589" w14:textId="4FEA1E27" w:rsidR="003A0B0F" w:rsidRPr="00373587" w:rsidRDefault="00A52334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0E21F" w14:textId="31B10596" w:rsidR="003A0B0F" w:rsidRPr="00373587" w:rsidRDefault="00A52334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F8193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AB4B9" w14:textId="77777777" w:rsidR="003A0B0F" w:rsidRPr="00373587" w:rsidRDefault="008F21BE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работа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2E7053C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B298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478EF" w14:textId="13A547AE" w:rsidR="003A0B0F" w:rsidRPr="00373587" w:rsidRDefault="003E152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Наша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дружная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семья</w:t>
            </w:r>
            <w:proofErr w:type="spellEnd"/>
            <w:r w:rsidRPr="00373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0235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8BB7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D800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6642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D7965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7AEAD9A1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0BE3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E21A5" w14:textId="3D042EA0" w:rsidR="003A0B0F" w:rsidRPr="00373587" w:rsidRDefault="003E152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hAnsi="Times New Roman" w:cs="Times New Roman"/>
              </w:rPr>
              <w:t>Проект№2   «</w:t>
            </w:r>
            <w:proofErr w:type="spellStart"/>
            <w:r w:rsidRPr="00373587">
              <w:rPr>
                <w:rFonts w:ascii="Times New Roman" w:hAnsi="Times New Roman" w:cs="Times New Roman"/>
              </w:rPr>
              <w:t>Моя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родословная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D6C5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3192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9DB0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50CF6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F1CA7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24C919D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BE0B7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87D42" w14:textId="35AFB3EB" w:rsidR="003A0B0F" w:rsidRPr="00373587" w:rsidRDefault="003E152C" w:rsidP="003E152C">
            <w:pPr>
              <w:autoSpaceDE w:val="0"/>
              <w:autoSpaceDN w:val="0"/>
              <w:spacing w:before="94" w:after="0" w:line="27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Правила культурного поведения в школе.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A305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D012C" w14:textId="34B054AD" w:rsidR="003A0B0F" w:rsidRPr="00373587" w:rsidRDefault="00843E8C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2DC1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20F6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6EE31" w14:textId="77777777" w:rsidR="003A0B0F" w:rsidRPr="00373587" w:rsidRDefault="008F21BE">
            <w:pPr>
              <w:autoSpaceDE w:val="0"/>
              <w:autoSpaceDN w:val="0"/>
              <w:spacing w:before="94" w:after="0" w:line="262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контроль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9AEA607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AF64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6A4C9" w14:textId="36B1CEF4" w:rsidR="003A0B0F" w:rsidRPr="00373587" w:rsidRDefault="003E152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C9D3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7496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7BDC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8281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738E7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8DF89EF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3FF3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18118" w14:textId="07139942" w:rsidR="003A0B0F" w:rsidRPr="00373587" w:rsidRDefault="003E152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b/>
              </w:rPr>
            </w:pP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>«</w:t>
            </w:r>
            <w:r w:rsidR="008F21BE"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Мы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–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зрители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 xml:space="preserve"> и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пассажиры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2597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E618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130B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6DC3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BB806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EBE25C7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B61C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3D65C" w14:textId="55F18C71" w:rsidR="003A0B0F" w:rsidRPr="00373587" w:rsidRDefault="003E152C">
            <w:pPr>
              <w:autoSpaceDE w:val="0"/>
              <w:autoSpaceDN w:val="0"/>
              <w:spacing w:before="92" w:after="0" w:line="262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Правила вежливости. Ты и твои друзья.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3359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B446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C3B4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BB390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49D2A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0098002" w14:textId="77777777" w:rsidTr="00A52334">
        <w:trPr>
          <w:trHeight w:hRule="exact" w:val="13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C351C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D0DFE" w14:textId="77777777" w:rsidR="00A52334" w:rsidRPr="00373587" w:rsidRDefault="00A52334" w:rsidP="00A52334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Проверим себя и оценим </w:t>
            </w:r>
            <w:proofErr w:type="gramStart"/>
            <w:r w:rsidRPr="00373587">
              <w:rPr>
                <w:rFonts w:ascii="Times New Roman" w:hAnsi="Times New Roman" w:cs="Times New Roman"/>
                <w:b/>
                <w:lang w:val="ru-RU"/>
              </w:rPr>
              <w:t>свои</w:t>
            </w:r>
            <w:proofErr w:type="gramEnd"/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324E49A4" w14:textId="6BC7E888" w:rsidR="003A0B0F" w:rsidRPr="00373587" w:rsidRDefault="00A52334" w:rsidP="00A52334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достижения  по </w:t>
            </w:r>
            <w:proofErr w:type="spellStart"/>
            <w:r w:rsidRPr="00373587">
              <w:rPr>
                <w:rFonts w:ascii="Times New Roman" w:hAnsi="Times New Roman" w:cs="Times New Roman"/>
                <w:b/>
                <w:lang w:val="ru-RU"/>
              </w:rPr>
              <w:t>разделу</w:t>
            </w:r>
            <w:proofErr w:type="gramStart"/>
            <w:r w:rsidRPr="00373587">
              <w:rPr>
                <w:rFonts w:ascii="Times New Roman" w:hAnsi="Times New Roman" w:cs="Times New Roman"/>
                <w:b/>
                <w:lang w:val="ru-RU"/>
              </w:rPr>
              <w:t>"Ч</w:t>
            </w:r>
            <w:proofErr w:type="gramEnd"/>
            <w:r w:rsidRPr="00373587">
              <w:rPr>
                <w:rFonts w:ascii="Times New Roman" w:hAnsi="Times New Roman" w:cs="Times New Roman"/>
                <w:b/>
                <w:lang w:val="ru-RU"/>
              </w:rPr>
              <w:t>еловек</w:t>
            </w:r>
            <w:proofErr w:type="spellEnd"/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 и общество</w:t>
            </w:r>
            <w:r w:rsidRPr="0037358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BE39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69E26" w14:textId="5BD5DD15" w:rsidR="003A0B0F" w:rsidRPr="00373587" w:rsidRDefault="00843E8C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DFB8A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79301" w14:textId="77777777" w:rsidR="003A0B0F" w:rsidRPr="00373587" w:rsidRDefault="003A0B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F7E34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Устный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опрос;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Тестирование;</w:t>
            </w:r>
          </w:p>
        </w:tc>
      </w:tr>
      <w:tr w:rsidR="003A0B0F" w:rsidRPr="00373587" w14:paraId="1062EAD2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0B4E0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20.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7E1A5" w14:textId="1F6C415F" w:rsidR="003A0B0F" w:rsidRPr="00373587" w:rsidRDefault="00A52334">
            <w:pPr>
              <w:autoSpaceDE w:val="0"/>
              <w:autoSpaceDN w:val="0"/>
              <w:spacing w:before="94" w:after="0" w:line="262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Звёздное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небо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озвездия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Планеты.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862D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49B29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151A2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5703F" w14:textId="77777777" w:rsidR="003A0B0F" w:rsidRPr="00373587" w:rsidRDefault="003A0B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FE3CD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Устный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опрос;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Тестирование;</w:t>
            </w:r>
          </w:p>
        </w:tc>
      </w:tr>
      <w:tr w:rsidR="003A0B0F" w:rsidRPr="00373587" w14:paraId="71D1F644" w14:textId="77777777" w:rsidTr="00843E8C">
        <w:trPr>
          <w:trHeight w:hRule="exact" w:val="145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7285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21.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85F3A" w14:textId="585A6940" w:rsidR="00843E8C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Изображения Земли: глобус, карта, план. Формы земной поверхности.</w:t>
            </w:r>
          </w:p>
          <w:p w14:paraId="02349331" w14:textId="616A1626" w:rsidR="003A0B0F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Практическая работа № 3 «Как показывать объекты на глобусе</w:t>
            </w:r>
            <w:r w:rsidRPr="0037358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F67A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7B1D5" w14:textId="1302A73C" w:rsidR="003A0B0F" w:rsidRPr="00373587" w:rsidRDefault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E0C26" w14:textId="270EAA8D" w:rsidR="003A0B0F" w:rsidRPr="00373587" w:rsidRDefault="00843E8C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4EA7E" w14:textId="77777777" w:rsidR="003A0B0F" w:rsidRPr="00373587" w:rsidRDefault="003A0B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4B1B3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Устный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опрос;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Тестирование;</w:t>
            </w:r>
          </w:p>
        </w:tc>
      </w:tr>
      <w:tr w:rsidR="003A0B0F" w:rsidRPr="00373587" w14:paraId="52D8A30E" w14:textId="77777777" w:rsidTr="00A52334">
        <w:trPr>
          <w:trHeight w:hRule="exact" w:val="17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1918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22.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8C793" w14:textId="7006767F" w:rsidR="003A0B0F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Путешествие по планете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Чем Земля отличается от других планет. Условия  жизни  на  Земле.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D42F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E110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F646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C7641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1481E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9116982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4292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23.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52FEB" w14:textId="17460A35" w:rsidR="00843E8C" w:rsidRPr="00373587" w:rsidRDefault="00843E8C" w:rsidP="00843E8C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Карта мира. Материки, океаны. </w:t>
            </w:r>
          </w:p>
          <w:p w14:paraId="40DC7C10" w14:textId="61EC2901" w:rsidR="003A0B0F" w:rsidRPr="00373587" w:rsidRDefault="00843E8C" w:rsidP="00843E8C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Проект№3  «Страны мира»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04E0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F1333" w14:textId="6FAA2DA1" w:rsidR="003A0B0F" w:rsidRPr="00373587" w:rsidRDefault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07A8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8346D" w14:textId="77777777" w:rsidR="003A0B0F" w:rsidRPr="00373587" w:rsidRDefault="003A0B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00EB7" w14:textId="77777777" w:rsidR="003A0B0F" w:rsidRPr="00373587" w:rsidRDefault="008F21BE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Письменный контроль;</w:t>
            </w:r>
          </w:p>
        </w:tc>
      </w:tr>
      <w:tr w:rsidR="003A0B0F" w:rsidRPr="00373587" w14:paraId="2E3DE049" w14:textId="77777777">
        <w:trPr>
          <w:trHeight w:hRule="exact" w:val="116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970B4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lastRenderedPageBreak/>
              <w:t>24.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56004" w14:textId="22625DAE" w:rsidR="003A0B0F" w:rsidRPr="00373587" w:rsidRDefault="00843E8C" w:rsidP="00843E8C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Посмотри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вокруг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тороны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горизонта. Ориентирование на местности по местным природным признакам, Солнцу.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13CE3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9BC97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4A473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5C770" w14:textId="77777777" w:rsidR="003A0B0F" w:rsidRPr="00373587" w:rsidRDefault="003A0B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0F0AC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Устный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опрос;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Тестирование;</w:t>
            </w:r>
          </w:p>
        </w:tc>
      </w:tr>
    </w:tbl>
    <w:p w14:paraId="16D21648" w14:textId="77777777" w:rsidR="003A0B0F" w:rsidRPr="00373587" w:rsidRDefault="003A0B0F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14:paraId="14AD7FC2" w14:textId="77777777" w:rsidR="003A0B0F" w:rsidRPr="00373587" w:rsidRDefault="003A0B0F">
      <w:pPr>
        <w:rPr>
          <w:rFonts w:ascii="Times New Roman" w:hAnsi="Times New Roman" w:cs="Times New Roman"/>
          <w:lang w:val="ru-RU"/>
        </w:rPr>
        <w:sectPr w:rsidR="003A0B0F" w:rsidRPr="00373587">
          <w:pgSz w:w="11900" w:h="16840"/>
          <w:pgMar w:top="284" w:right="556" w:bottom="610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5F0AE069" w14:textId="77777777" w:rsidR="003A0B0F" w:rsidRPr="00373587" w:rsidRDefault="003A0B0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3625"/>
        <w:gridCol w:w="692"/>
        <w:gridCol w:w="1532"/>
        <w:gridCol w:w="1580"/>
        <w:gridCol w:w="1102"/>
        <w:gridCol w:w="1556"/>
      </w:tblGrid>
      <w:tr w:rsidR="003A0B0F" w:rsidRPr="00373587" w14:paraId="252C7FAA" w14:textId="77777777" w:rsidTr="00843E8C">
        <w:trPr>
          <w:trHeight w:hRule="exact" w:val="1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FF90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25.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16823" w14:textId="77777777" w:rsidR="00843E8C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Ориентирование на местности </w:t>
            </w:r>
          </w:p>
          <w:p w14:paraId="22850DBD" w14:textId="77777777" w:rsidR="00843E8C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Практическая работа № 4</w:t>
            </w:r>
          </w:p>
          <w:p w14:paraId="656CCB6C" w14:textId="77777777" w:rsidR="00843E8C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«Знакомство с  устройством </w:t>
            </w:r>
          </w:p>
          <w:p w14:paraId="7A1270EA" w14:textId="19C4DE2E" w:rsidR="003A0B0F" w:rsidRPr="00373587" w:rsidRDefault="00843E8C" w:rsidP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компаса и правилами работы с ним"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2B14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6C1FD" w14:textId="137AFBBB" w:rsidR="003A0B0F" w:rsidRPr="00373587" w:rsidRDefault="0021770D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CC34D" w14:textId="5FE599B2" w:rsidR="003A0B0F" w:rsidRPr="00373587" w:rsidRDefault="0021770D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D4A3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63498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5E4874" w14:paraId="07EFB2D9" w14:textId="77777777" w:rsidTr="00C1490D">
        <w:trPr>
          <w:trHeight w:hRule="exact" w:val="1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A6B6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26.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D7D62" w14:textId="77777777" w:rsidR="00843E8C" w:rsidRPr="00373587" w:rsidRDefault="00843E8C" w:rsidP="00843E8C">
            <w:pPr>
              <w:autoSpaceDE w:val="0"/>
              <w:autoSpaceDN w:val="0"/>
              <w:spacing w:before="66" w:after="0" w:line="262" w:lineRule="auto"/>
              <w:ind w:left="68" w:right="432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Проверим себя и оценим </w:t>
            </w:r>
            <w:proofErr w:type="gramStart"/>
            <w:r w:rsidRPr="00373587">
              <w:rPr>
                <w:rFonts w:ascii="Times New Roman" w:hAnsi="Times New Roman" w:cs="Times New Roman"/>
                <w:b/>
                <w:lang w:val="ru-RU"/>
              </w:rPr>
              <w:t>свои</w:t>
            </w:r>
            <w:proofErr w:type="gramEnd"/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9E5FE4B" w14:textId="4D8B2DBF" w:rsidR="003A0B0F" w:rsidRPr="00373587" w:rsidRDefault="00843E8C" w:rsidP="00843E8C">
            <w:pPr>
              <w:autoSpaceDE w:val="0"/>
              <w:autoSpaceDN w:val="0"/>
              <w:spacing w:before="66" w:after="0" w:line="262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достижения по разделу</w:t>
            </w:r>
            <w:r w:rsidR="004527B0" w:rsidRPr="003735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73587">
              <w:rPr>
                <w:rFonts w:ascii="Times New Roman" w:hAnsi="Times New Roman" w:cs="Times New Roman"/>
                <w:b/>
                <w:lang w:val="ru-RU"/>
              </w:rPr>
              <w:t>"Человек и природа"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9666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956A0" w14:textId="5BB9FC8A" w:rsidR="003A0B0F" w:rsidRPr="00373587" w:rsidRDefault="00843E8C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D2B96" w14:textId="4B06ABE7" w:rsidR="003A0B0F" w:rsidRPr="00373587" w:rsidRDefault="00843E8C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E162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5796B" w14:textId="77777777" w:rsidR="003A0B0F" w:rsidRPr="00373587" w:rsidRDefault="008F21BE">
            <w:pPr>
              <w:autoSpaceDE w:val="0"/>
              <w:autoSpaceDN w:val="0"/>
              <w:spacing w:before="92" w:after="0" w:line="28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Устный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опрос;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Практическая работа;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Тестирование;</w:t>
            </w:r>
          </w:p>
        </w:tc>
      </w:tr>
      <w:tr w:rsidR="003A0B0F" w:rsidRPr="00373587" w14:paraId="7F9F595A" w14:textId="77777777" w:rsidTr="004527B0">
        <w:trPr>
          <w:trHeight w:hRule="exact" w:val="1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CF26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27.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CC691" w14:textId="23348187" w:rsidR="003A0B0F" w:rsidRPr="00373587" w:rsidRDefault="008F21BE" w:rsidP="004527B0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  <w:r w:rsidR="00843E8C"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527B0" w:rsidRPr="00373587">
              <w:rPr>
                <w:rFonts w:ascii="Times New Roman" w:hAnsi="Times New Roman" w:cs="Times New Roman"/>
                <w:lang w:val="ru-RU"/>
              </w:rPr>
              <w:t xml:space="preserve">Какие бывают растения. Дикорастущие растения.  Деревья, кустарники, травы. </w:t>
            </w:r>
            <w:r w:rsidR="004527B0" w:rsidRPr="00373587">
              <w:rPr>
                <w:rFonts w:ascii="Times New Roman" w:hAnsi="Times New Roman" w:cs="Times New Roman"/>
                <w:b/>
                <w:lang w:val="ru-RU"/>
              </w:rPr>
              <w:t>Экскурсия в парк: сравнение деревьев, кустарников, трав.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A7E6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FBABD" w14:textId="02EF5BD1" w:rsidR="003A0B0F" w:rsidRPr="00373587" w:rsidRDefault="004527B0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BBA88" w14:textId="6AA2545A" w:rsidR="003A0B0F" w:rsidRPr="00373587" w:rsidRDefault="004527B0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FAD06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DB32B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EAF968C" w14:textId="77777777" w:rsidTr="004527B0">
        <w:trPr>
          <w:trHeight w:hRule="exact" w:val="1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3BEA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28.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5779E" w14:textId="102AB683" w:rsidR="003A0B0F" w:rsidRPr="00373587" w:rsidRDefault="004527B0" w:rsidP="004527B0">
            <w:pPr>
              <w:autoSpaceDE w:val="0"/>
              <w:autoSpaceDN w:val="0"/>
              <w:spacing w:before="94" w:after="0" w:line="271" w:lineRule="auto"/>
              <w:ind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Какие бывают растения. Культурные  растения.  Деревья, кустарники, травы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A9A4C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E54C3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6A01F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99297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96FB8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9EC2A7A" w14:textId="77777777" w:rsidTr="004527B0">
        <w:trPr>
          <w:trHeight w:hRule="exact" w:val="1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F553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29.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62A4D" w14:textId="51A87995" w:rsidR="003A0B0F" w:rsidRPr="00373587" w:rsidRDefault="004527B0" w:rsidP="004527B0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 Связи в природе. Годовой ход изменений в жизни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растений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сень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1B2B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157F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9726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DB8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410FA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683D826" w14:textId="77777777" w:rsidTr="004527B0">
        <w:trPr>
          <w:trHeight w:hRule="exact" w:val="1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6544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30.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BE5FC" w14:textId="03151FF7" w:rsidR="003A0B0F" w:rsidRPr="00373587" w:rsidRDefault="004527B0" w:rsidP="004527B0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Связи в природе. Годовой ход изменений в жизни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растений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има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2C53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5CD6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638F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362C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1FF82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A914A88" w14:textId="77777777" w:rsidTr="004527B0">
        <w:trPr>
          <w:trHeight w:hRule="exact" w:val="1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7ECF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31.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3E58D" w14:textId="5C77F735" w:rsidR="003A0B0F" w:rsidRPr="00373587" w:rsidRDefault="004527B0" w:rsidP="004527B0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Связи в природе. Годовой ход изменений в жизни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растений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есна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A486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7C29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1501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B048E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AB93E" w14:textId="77777777" w:rsidR="003A0B0F" w:rsidRPr="00373587" w:rsidRDefault="008F21BE">
            <w:pPr>
              <w:autoSpaceDE w:val="0"/>
              <w:autoSpaceDN w:val="0"/>
              <w:spacing w:before="92" w:after="0" w:line="262" w:lineRule="auto"/>
              <w:ind w:left="68" w:right="720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637FA3A" w14:textId="77777777" w:rsidTr="00C1490D">
        <w:trPr>
          <w:trHeight w:hRule="exact"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4F011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32.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A798B" w14:textId="127230A2" w:rsidR="003A0B0F" w:rsidRPr="00373587" w:rsidRDefault="004527B0">
            <w:pPr>
              <w:autoSpaceDE w:val="0"/>
              <w:autoSpaceDN w:val="0"/>
              <w:spacing w:before="96" w:after="0" w:line="27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Связи в природе. Годовой ход изменений в жизни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растений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ето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59A46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C3291" w14:textId="4BD06791" w:rsidR="003A0B0F" w:rsidRPr="00373587" w:rsidRDefault="0021770D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CB4ED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5B02D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4A483" w14:textId="77777777" w:rsidR="003A0B0F" w:rsidRPr="00373587" w:rsidRDefault="008F21BE">
            <w:pPr>
              <w:autoSpaceDE w:val="0"/>
              <w:autoSpaceDN w:val="0"/>
              <w:spacing w:before="96" w:after="0" w:line="262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контроль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EF08F90" w14:textId="77777777" w:rsidTr="004527B0">
        <w:trPr>
          <w:trHeight w:hRule="exact" w:val="1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7453B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33.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7D12E" w14:textId="3CAE5A9B" w:rsidR="003A0B0F" w:rsidRPr="00373587" w:rsidRDefault="004527B0" w:rsidP="004527B0">
            <w:pPr>
              <w:autoSpaceDE w:val="0"/>
              <w:autoSpaceDN w:val="0"/>
              <w:spacing w:before="94" w:after="0" w:line="262" w:lineRule="auto"/>
              <w:ind w:left="68" w:right="1008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Проверим себя и оценим свои достижения по разделу «Многообразие растений"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0CF5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01428" w14:textId="54DB78B8" w:rsidR="003A0B0F" w:rsidRPr="00373587" w:rsidRDefault="004527B0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1EF30" w14:textId="28CD3EFD" w:rsidR="003A0B0F" w:rsidRPr="00373587" w:rsidRDefault="004527B0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1E82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4A166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CC9DB84" w14:textId="77777777" w:rsidTr="00C1490D">
        <w:trPr>
          <w:trHeight w:hRule="exact" w:val="1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0420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34.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2FC83" w14:textId="2D8E6FFE" w:rsidR="003A0B0F" w:rsidRPr="00373587" w:rsidRDefault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Какие бывают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животные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бщая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характеристика (особенности внешнего вида)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DF6D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4953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D2E6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A13E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BB4F5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C14989A" w14:textId="77777777" w:rsidTr="000D621D">
        <w:trPr>
          <w:trHeight w:hRule="exact" w:val="1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73FD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lastRenderedPageBreak/>
              <w:t>35.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9736D" w14:textId="6F50F8EE" w:rsidR="003A0B0F" w:rsidRPr="00373587" w:rsidRDefault="007141B6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Насекомы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особенности внешнего вида , движений, питания,  размножения).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DDF4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BC05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DEA9A" w14:textId="34BADA65" w:rsidR="003A0B0F" w:rsidRPr="00EC7AB4" w:rsidRDefault="00EC7AB4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DBD22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D9B1F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работа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8D9D68B" w14:textId="77777777" w:rsidTr="007141B6">
        <w:trPr>
          <w:trHeight w:hRule="exact"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F297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36.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2520" w14:textId="34E75A91" w:rsidR="007141B6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звери: 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общая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4222081" w14:textId="77777777" w:rsidR="007141B6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характеристика (особенности внешнего вида, движений,</w:t>
            </w:r>
            <w:proofErr w:type="gramEnd"/>
          </w:p>
          <w:p w14:paraId="3556525C" w14:textId="6C45D392" w:rsidR="003A0B0F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73587">
              <w:rPr>
                <w:rFonts w:ascii="Times New Roman" w:hAnsi="Times New Roman" w:cs="Times New Roman"/>
              </w:rPr>
              <w:t>питания</w:t>
            </w:r>
            <w:proofErr w:type="spellEnd"/>
            <w:proofErr w:type="gramEnd"/>
            <w:r w:rsidRPr="0037358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73587">
              <w:rPr>
                <w:rFonts w:ascii="Times New Roman" w:hAnsi="Times New Roman" w:cs="Times New Roman"/>
              </w:rPr>
              <w:t>размножения</w:t>
            </w:r>
            <w:proofErr w:type="spellEnd"/>
            <w:r w:rsidRPr="003735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259A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556E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36E2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4A0C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90CB9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3B312280" w14:textId="77777777" w:rsidTr="007141B6">
        <w:trPr>
          <w:trHeight w:hRule="exact" w:val="1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87B53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37.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BD06C" w14:textId="77777777" w:rsidR="007141B6" w:rsidRPr="00373587" w:rsidRDefault="007141B6" w:rsidP="007141B6">
            <w:pPr>
              <w:autoSpaceDE w:val="0"/>
              <w:autoSpaceDN w:val="0"/>
              <w:spacing w:before="94" w:after="0" w:line="262" w:lineRule="auto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пресмыкающиеся: 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общая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907891D" w14:textId="77777777" w:rsidR="007141B6" w:rsidRPr="00373587" w:rsidRDefault="007141B6" w:rsidP="007141B6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характеристика (особенности внешнего вида, движений,</w:t>
            </w:r>
            <w:proofErr w:type="gramEnd"/>
          </w:p>
          <w:p w14:paraId="386FEE0D" w14:textId="6123FB1E" w:rsidR="003A0B0F" w:rsidRPr="00373587" w:rsidRDefault="007141B6" w:rsidP="007141B6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 питания,  размножения).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C4CD4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C2E4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7CAF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1F431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1D7D0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</w:tbl>
    <w:p w14:paraId="67055D77" w14:textId="77777777" w:rsidR="003A0B0F" w:rsidRPr="00373587" w:rsidRDefault="003A0B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53DF9DAF" w14:textId="77777777" w:rsidR="003A0B0F" w:rsidRPr="00373587" w:rsidRDefault="003A0B0F">
      <w:pPr>
        <w:rPr>
          <w:rFonts w:ascii="Times New Roman" w:hAnsi="Times New Roman" w:cs="Times New Roman"/>
        </w:rPr>
        <w:sectPr w:rsidR="003A0B0F" w:rsidRPr="00373587">
          <w:pgSz w:w="11900" w:h="16840"/>
          <w:pgMar w:top="284" w:right="556" w:bottom="650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44B11B4A" w14:textId="77777777" w:rsidR="003A0B0F" w:rsidRPr="00373587" w:rsidRDefault="003A0B0F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714"/>
        <w:gridCol w:w="692"/>
        <w:gridCol w:w="1532"/>
        <w:gridCol w:w="1580"/>
        <w:gridCol w:w="1102"/>
        <w:gridCol w:w="1556"/>
      </w:tblGrid>
      <w:tr w:rsidR="003A0B0F" w:rsidRPr="00373587" w14:paraId="5ACFB31F" w14:textId="77777777" w:rsidTr="008F21BE">
        <w:trPr>
          <w:trHeight w:hRule="exact" w:val="185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0C21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BF86D" w14:textId="0C1435CE" w:rsidR="007141B6" w:rsidRPr="00373587" w:rsidRDefault="008F21BE" w:rsidP="007141B6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  <w:r w:rsidR="007141B6" w:rsidRPr="00373587">
              <w:rPr>
                <w:rFonts w:ascii="Times New Roman" w:hAnsi="Times New Roman" w:cs="Times New Roman"/>
                <w:lang w:val="ru-RU"/>
              </w:rPr>
              <w:t xml:space="preserve"> Насекомые, рыб</w:t>
            </w:r>
            <w:proofErr w:type="gramStart"/>
            <w:r w:rsidR="007141B6" w:rsidRPr="00373587">
              <w:rPr>
                <w:rFonts w:ascii="Times New Roman" w:hAnsi="Times New Roman" w:cs="Times New Roman"/>
                <w:lang w:val="ru-RU"/>
              </w:rPr>
              <w:t>ы(</w:t>
            </w:r>
            <w:proofErr w:type="gramEnd"/>
            <w:r w:rsidR="007141B6" w:rsidRPr="00373587">
              <w:rPr>
                <w:rFonts w:ascii="Times New Roman" w:hAnsi="Times New Roman" w:cs="Times New Roman"/>
                <w:lang w:val="ru-RU"/>
              </w:rPr>
              <w:t>особенности внешнего вида , движений, питания,  размножения).</w:t>
            </w:r>
          </w:p>
          <w:p w14:paraId="55D3E9BD" w14:textId="4838BAA0" w:rsidR="003A0B0F" w:rsidRPr="00373587" w:rsidRDefault="003A0B0F" w:rsidP="007141B6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AE6A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E88B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F2F8C" w14:textId="30EF4BC1" w:rsidR="003A0B0F" w:rsidRPr="00EC7AB4" w:rsidRDefault="00EC7AB4" w:rsidP="00EC7AB4">
            <w:pPr>
              <w:autoSpaceDE w:val="0"/>
              <w:autoSpaceDN w:val="0"/>
              <w:spacing w:before="92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FAC48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11641" w14:textId="77777777" w:rsidR="003A0B0F" w:rsidRPr="00373587" w:rsidRDefault="008F21BE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работа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42DED89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7A1AC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39.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95DD8" w14:textId="77777777" w:rsidR="007141B6" w:rsidRPr="00373587" w:rsidRDefault="008F21BE" w:rsidP="007141B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Мир животных</w:t>
            </w:r>
            <w:proofErr w:type="gramStart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.</w:t>
            </w:r>
            <w:proofErr w:type="gramEnd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Животные живого уголка </w:t>
            </w:r>
          </w:p>
          <w:p w14:paraId="3EA23587" w14:textId="1B51D614" w:rsidR="003A0B0F" w:rsidRPr="00373587" w:rsidRDefault="007141B6" w:rsidP="007141B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 №6«Учимся ухаживать за животными живого уголка»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C4133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E3477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FABA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8C0C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8FC25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A6760D0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E6F4C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F0740" w14:textId="1E5F192E" w:rsidR="007141B6" w:rsidRPr="00373587" w:rsidRDefault="007141B6" w:rsidP="007141B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Птицы: 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общая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22621ED" w14:textId="77777777" w:rsidR="007141B6" w:rsidRPr="00373587" w:rsidRDefault="007141B6" w:rsidP="007141B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характеристика (особенности внешнего вида, движений,</w:t>
            </w:r>
            <w:proofErr w:type="gramEnd"/>
          </w:p>
          <w:p w14:paraId="2C0077E0" w14:textId="3BF06EB8" w:rsidR="003A0B0F" w:rsidRPr="00373587" w:rsidRDefault="007141B6" w:rsidP="007141B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 питания,  размножения).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387DF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03208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C235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4908E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A6A29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1D0B2309" w14:textId="77777777" w:rsidTr="007141B6">
        <w:trPr>
          <w:trHeight w:hRule="exact" w:val="16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9F510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51CC2" w14:textId="1AD6F79E" w:rsidR="007141B6" w:rsidRPr="00373587" w:rsidRDefault="007141B6" w:rsidP="00373587">
            <w:pPr>
              <w:autoSpaceDE w:val="0"/>
              <w:autoSpaceDN w:val="0"/>
              <w:spacing w:before="94" w:after="0" w:line="262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Земноводные,  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общая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82D1F23" w14:textId="77777777" w:rsidR="007141B6" w:rsidRPr="00373587" w:rsidRDefault="007141B6" w:rsidP="007141B6">
            <w:pPr>
              <w:autoSpaceDE w:val="0"/>
              <w:autoSpaceDN w:val="0"/>
              <w:spacing w:before="94" w:after="0" w:line="262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характеристика (особенности внешнего вида, движений,</w:t>
            </w:r>
            <w:proofErr w:type="gramEnd"/>
          </w:p>
          <w:p w14:paraId="023B3711" w14:textId="46104154" w:rsidR="003A0B0F" w:rsidRPr="00373587" w:rsidRDefault="007141B6" w:rsidP="007141B6">
            <w:pPr>
              <w:autoSpaceDE w:val="0"/>
              <w:autoSpaceDN w:val="0"/>
              <w:spacing w:before="94" w:after="0" w:line="262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 питания,  размножения).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C28E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9A8F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4F3EA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E111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2FC05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3487C828" w14:textId="77777777" w:rsidTr="007141B6">
        <w:trPr>
          <w:trHeight w:hRule="exact" w:val="9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D43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9AB9C" w14:textId="60D9221A" w:rsidR="003A0B0F" w:rsidRPr="00373587" w:rsidRDefault="008F21BE" w:rsidP="007141B6">
            <w:pPr>
              <w:autoSpaceDE w:val="0"/>
              <w:autoSpaceDN w:val="0"/>
              <w:spacing w:before="92" w:after="0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Годовой ход изменений в жизни </w:t>
            </w:r>
            <w:proofErr w:type="spellStart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животных</w:t>
            </w:r>
            <w:proofErr w:type="gramStart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.О</w:t>
            </w:r>
            <w:proofErr w:type="gramEnd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сень.Зима</w:t>
            </w:r>
            <w:proofErr w:type="spellEnd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940CA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732F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A0BC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3F03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477E1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0BB2EF4" w14:textId="77777777" w:rsidTr="007141B6">
        <w:trPr>
          <w:trHeight w:hRule="exact" w:val="11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6831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F0986" w14:textId="6DCCB218" w:rsidR="003A0B0F" w:rsidRPr="00373587" w:rsidRDefault="008F21BE" w:rsidP="007141B6">
            <w:pPr>
              <w:autoSpaceDE w:val="0"/>
              <w:autoSpaceDN w:val="0"/>
              <w:spacing w:before="92" w:after="0" w:line="281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Годовой ход изменений в жизни </w:t>
            </w:r>
            <w:proofErr w:type="spellStart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животных</w:t>
            </w:r>
            <w:proofErr w:type="gramStart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.В</w:t>
            </w:r>
            <w:proofErr w:type="gramEnd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есна.Лето</w:t>
            </w:r>
            <w:proofErr w:type="spellEnd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D5E8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03CD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A7E6A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06379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51749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A4685B4" w14:textId="77777777" w:rsidTr="008F21BE">
        <w:trPr>
          <w:trHeight w:hRule="exact" w:val="19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4FB8B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0FBDA" w14:textId="696C38B4" w:rsidR="003A0B0F" w:rsidRPr="00373587" w:rsidRDefault="007141B6">
            <w:pPr>
              <w:autoSpaceDE w:val="0"/>
              <w:autoSpaceDN w:val="0"/>
              <w:spacing w:before="94" w:after="0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Проверим себя и оценим свои достижения по </w:t>
            </w:r>
            <w:proofErr w:type="spellStart"/>
            <w:r w:rsidRPr="00373587">
              <w:rPr>
                <w:rFonts w:ascii="Times New Roman" w:hAnsi="Times New Roman" w:cs="Times New Roman"/>
                <w:b/>
                <w:lang w:val="ru-RU"/>
              </w:rPr>
              <w:t>разделу</w:t>
            </w:r>
            <w:proofErr w:type="gramStart"/>
            <w:r w:rsidRPr="00373587">
              <w:rPr>
                <w:rFonts w:ascii="Times New Roman" w:hAnsi="Times New Roman" w:cs="Times New Roman"/>
                <w:b/>
                <w:lang w:val="ru-RU"/>
              </w:rPr>
              <w:t>"М</w:t>
            </w:r>
            <w:proofErr w:type="gramEnd"/>
            <w:r w:rsidRPr="00373587">
              <w:rPr>
                <w:rFonts w:ascii="Times New Roman" w:hAnsi="Times New Roman" w:cs="Times New Roman"/>
                <w:b/>
                <w:lang w:val="ru-RU"/>
              </w:rPr>
              <w:t>ногообразие</w:t>
            </w:r>
            <w:proofErr w:type="spellEnd"/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  животных"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ABE2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D9D7C" w14:textId="55CD60FE" w:rsidR="003A0B0F" w:rsidRPr="00373587" w:rsidRDefault="007141B6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F642F" w14:textId="29E546C7" w:rsidR="003A0B0F" w:rsidRPr="00373587" w:rsidRDefault="007141B6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31326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27BDD" w14:textId="77777777" w:rsidR="003A0B0F" w:rsidRPr="00373587" w:rsidRDefault="008F21BE">
            <w:pPr>
              <w:autoSpaceDE w:val="0"/>
              <w:autoSpaceDN w:val="0"/>
              <w:spacing w:before="94" w:after="0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работа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92B5D59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441FA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3F53B" w14:textId="041113B8" w:rsidR="003A0B0F" w:rsidRPr="00373587" w:rsidRDefault="007141B6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Невидимые нити. Живая и неживая природа. Связи между живой и неживой природой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39101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EB287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38C61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D4CF0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D7C03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6161896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90C81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17D4A" w14:textId="7FE7E9DD" w:rsidR="003A0B0F" w:rsidRPr="00373587" w:rsidRDefault="008F21BE" w:rsidP="007141B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Красная книга</w:t>
            </w:r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0643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14DC6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17CF9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42057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9992D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5202D535" w14:textId="77777777">
        <w:trPr>
          <w:trHeight w:hRule="exact" w:val="11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9DFAD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6B7A1" w14:textId="1BE2A0E9" w:rsidR="003A0B0F" w:rsidRPr="00373587" w:rsidRDefault="008F21BE" w:rsidP="007141B6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  <w:r w:rsidR="007141B6" w:rsidRPr="00373587">
              <w:rPr>
                <w:rFonts w:ascii="Times New Roman" w:hAnsi="Times New Roman" w:cs="Times New Roman"/>
              </w:rPr>
              <w:t xml:space="preserve"> </w:t>
            </w:r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Про воздух</w:t>
            </w:r>
            <w:proofErr w:type="gramStart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.</w:t>
            </w:r>
            <w:proofErr w:type="gramEnd"/>
            <w:r w:rsidR="007141B6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Охрана природы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F75C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6286A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92B2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A0775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CF07D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8F59612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A3E60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7C6D5" w14:textId="4C058A7A" w:rsidR="003A0B0F" w:rsidRPr="00373587" w:rsidRDefault="007141B6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Про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воду.Охрана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природы</w:t>
            </w:r>
            <w:proofErr w:type="spellEnd"/>
            <w:r w:rsidRPr="00373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3D109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7499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1C4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9763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9963E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B563912" w14:textId="77777777" w:rsidTr="003C27F1">
        <w:trPr>
          <w:trHeight w:hRule="exact" w:val="12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B30A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49.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C86A1" w14:textId="77777777" w:rsidR="007141B6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Заповедники, природные парки. Охрана природы. </w:t>
            </w:r>
            <w:proofErr w:type="spellStart"/>
            <w:r w:rsidRPr="00373587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4065CA1F" w14:textId="77777777" w:rsidR="007141B6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нравственного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поведения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87">
              <w:rPr>
                <w:rFonts w:ascii="Times New Roman" w:hAnsi="Times New Roman" w:cs="Times New Roman"/>
              </w:rPr>
              <w:t>на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66D6DAD3" w14:textId="1C07D604" w:rsidR="003A0B0F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3587">
              <w:rPr>
                <w:rFonts w:ascii="Times New Roman" w:hAnsi="Times New Roman" w:cs="Times New Roman"/>
              </w:rPr>
              <w:t>природе</w:t>
            </w:r>
            <w:proofErr w:type="spellEnd"/>
            <w:proofErr w:type="gramEnd"/>
            <w:r w:rsidRPr="00373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5AE2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74F1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2B47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15A00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66AA6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</w:tbl>
    <w:p w14:paraId="45D84E6A" w14:textId="77777777" w:rsidR="003A0B0F" w:rsidRPr="00373587" w:rsidRDefault="003A0B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16452169" w14:textId="77777777" w:rsidR="003A0B0F" w:rsidRPr="00373587" w:rsidRDefault="003A0B0F">
      <w:pPr>
        <w:rPr>
          <w:rFonts w:ascii="Times New Roman" w:hAnsi="Times New Roman" w:cs="Times New Roman"/>
        </w:rPr>
        <w:sectPr w:rsidR="003A0B0F" w:rsidRPr="00373587">
          <w:pgSz w:w="11900" w:h="16840"/>
          <w:pgMar w:top="284" w:right="556" w:bottom="680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751F7802" w14:textId="77777777" w:rsidR="003A0B0F" w:rsidRPr="00373587" w:rsidRDefault="003A0B0F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714"/>
        <w:gridCol w:w="692"/>
        <w:gridCol w:w="1532"/>
        <w:gridCol w:w="1580"/>
        <w:gridCol w:w="1102"/>
        <w:gridCol w:w="1556"/>
      </w:tblGrid>
      <w:tr w:rsidR="003A0B0F" w:rsidRPr="00373587" w14:paraId="70AA886B" w14:textId="77777777" w:rsidTr="007141B6">
        <w:trPr>
          <w:trHeight w:hRule="exact" w:val="142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BCDC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8F145" w14:textId="70974955" w:rsidR="003A0B0F" w:rsidRPr="00373587" w:rsidRDefault="007141B6" w:rsidP="007141B6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Заповедники, природные парки родного края</w:t>
            </w:r>
            <w:proofErr w:type="gram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 .</w:t>
            </w:r>
            <w:proofErr w:type="gram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Охрана природы. Правила нравственного поведения на природе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CA95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AA26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499F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45994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D2E01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C9384CF" w14:textId="77777777">
        <w:trPr>
          <w:trHeight w:hRule="exact" w:val="11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0699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7A3F" w14:textId="4FB86454" w:rsidR="007141B6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Будь  природе  другом. </w:t>
            </w:r>
          </w:p>
          <w:p w14:paraId="171F4496" w14:textId="0C1EB18F" w:rsidR="003A0B0F" w:rsidRPr="00373587" w:rsidRDefault="007141B6" w:rsidP="007141B6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Проект 4«Красная книга,  или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>озьмём под защиту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6DE9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65E9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7738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74C52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7B690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3734BAF2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AD283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77059" w14:textId="77777777" w:rsidR="003C27F1" w:rsidRPr="00373587" w:rsidRDefault="003C27F1" w:rsidP="003C27F1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Проверим себя и оценим </w:t>
            </w:r>
            <w:proofErr w:type="gramStart"/>
            <w:r w:rsidRPr="00373587">
              <w:rPr>
                <w:rFonts w:ascii="Times New Roman" w:hAnsi="Times New Roman" w:cs="Times New Roman"/>
                <w:b/>
                <w:lang w:val="ru-RU"/>
              </w:rPr>
              <w:t>свои</w:t>
            </w:r>
            <w:proofErr w:type="gramEnd"/>
            <w:r w:rsidRPr="003735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014AD937" w14:textId="404DF23B" w:rsidR="003A0B0F" w:rsidRPr="00373587" w:rsidRDefault="003C27F1" w:rsidP="003C27F1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b/>
                <w:lang w:val="ru-RU"/>
              </w:rPr>
              <w:t>достижения по разделу "Человек и природа"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BBC7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AF961" w14:textId="3E97BB12" w:rsidR="003A0B0F" w:rsidRPr="00373587" w:rsidRDefault="003C27F1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DC7C9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61507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1916C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79CF3882" w14:textId="77777777" w:rsidTr="003C27F1">
        <w:trPr>
          <w:trHeight w:hRule="exact" w:val="21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4A02A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C851C" w14:textId="77777777" w:rsidR="003C27F1" w:rsidRPr="00373587" w:rsidRDefault="008F21BE" w:rsidP="003C27F1">
            <w:pPr>
              <w:autoSpaceDE w:val="0"/>
              <w:autoSpaceDN w:val="0"/>
              <w:spacing w:before="94" w:after="0"/>
              <w:ind w:left="68" w:right="432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Если хочешь быть </w:t>
            </w:r>
            <w:proofErr w:type="gramStart"/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здоров</w:t>
            </w:r>
            <w:proofErr w:type="gramEnd"/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. </w:t>
            </w:r>
          </w:p>
          <w:p w14:paraId="679B56A4" w14:textId="400E84D9" w:rsidR="003C27F1" w:rsidRPr="00373587" w:rsidRDefault="003C27F1" w:rsidP="003C27F1">
            <w:pPr>
              <w:autoSpaceDE w:val="0"/>
              <w:autoSpaceDN w:val="0"/>
              <w:spacing w:before="94" w:after="0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Здоровый образ жизни: режим дня (чередование сна, учебных занятий, двигательной активности) </w:t>
            </w:r>
          </w:p>
          <w:p w14:paraId="4FB16BAF" w14:textId="6B823846" w:rsidR="003A0B0F" w:rsidRPr="00373587" w:rsidRDefault="003A0B0F" w:rsidP="003C27F1">
            <w:pPr>
              <w:autoSpaceDE w:val="0"/>
              <w:autoSpaceDN w:val="0"/>
              <w:spacing w:before="94" w:after="0"/>
              <w:ind w:left="68" w:right="4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CFF4D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B07F0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C494C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4AA8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F90B4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4FFDA19A" w14:textId="77777777" w:rsidTr="003C27F1">
        <w:trPr>
          <w:trHeight w:hRule="exact" w:val="183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7BB6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2E888" w14:textId="77777777" w:rsidR="003C27F1" w:rsidRPr="00373587" w:rsidRDefault="008F21BE" w:rsidP="003C27F1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Если хочешь быть </w:t>
            </w:r>
            <w:proofErr w:type="gramStart"/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здоров</w:t>
            </w:r>
            <w:proofErr w:type="gramEnd"/>
            <w:r w:rsidR="003C27F1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. </w:t>
            </w:r>
          </w:p>
          <w:p w14:paraId="2C8F808D" w14:textId="77777777" w:rsidR="003C27F1" w:rsidRPr="00373587" w:rsidRDefault="003C27F1" w:rsidP="003C27F1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Здоровый образ жизни: режим дня (чередование сна, учебных занятий, двигательной активности) и </w:t>
            </w:r>
          </w:p>
          <w:p w14:paraId="2C9C3E4C" w14:textId="18435E38" w:rsidR="003A0B0F" w:rsidRPr="00373587" w:rsidRDefault="003C27F1" w:rsidP="003C27F1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рациональное питание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EBD1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88F7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3C07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B4F1D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6DE5F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337B44AB" w14:textId="77777777" w:rsidTr="003C27F1">
        <w:trPr>
          <w:trHeight w:hRule="exact" w:val="19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688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D5909" w14:textId="77777777" w:rsidR="003C27F1" w:rsidRPr="00373587" w:rsidRDefault="003C27F1" w:rsidP="003C27F1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Если хочешь быть </w:t>
            </w:r>
          </w:p>
          <w:p w14:paraId="183DA376" w14:textId="5B545AB9" w:rsidR="003C27F1" w:rsidRPr="00373587" w:rsidRDefault="003C27F1" w:rsidP="003C27F1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здоров. </w:t>
            </w:r>
          </w:p>
          <w:p w14:paraId="79103691" w14:textId="21A95F41" w:rsidR="003A0B0F" w:rsidRPr="00373587" w:rsidRDefault="003C27F1" w:rsidP="003C27F1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Игры на воздухе как условие сохранения и укрепления здоровья.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A60F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6F384" w14:textId="1B1E8BCC" w:rsidR="003A0B0F" w:rsidRPr="00EC7AB4" w:rsidRDefault="00EC7AB4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8FEA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EDFBC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9DB35" w14:textId="77777777" w:rsidR="003A0B0F" w:rsidRPr="00373587" w:rsidRDefault="008F21BE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контроль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8FE69BC" w14:textId="77777777" w:rsidTr="003C27F1">
        <w:trPr>
          <w:trHeight w:hRule="exact" w:val="184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186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7A3A5" w14:textId="77777777" w:rsidR="003C27F1" w:rsidRPr="00373587" w:rsidRDefault="003C27F1" w:rsidP="003C27F1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Если хочешь быть </w:t>
            </w:r>
          </w:p>
          <w:p w14:paraId="16FDB055" w14:textId="77777777" w:rsidR="003C27F1" w:rsidRPr="00373587" w:rsidRDefault="003C27F1" w:rsidP="003C27F1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здоров. Физическая культура, </w:t>
            </w:r>
          </w:p>
          <w:p w14:paraId="53E22D49" w14:textId="262F2D93" w:rsidR="003A0B0F" w:rsidRPr="00373587" w:rsidRDefault="003C27F1" w:rsidP="003C27F1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закаливание  как условие сохранения и укрепления здоровья.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02083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C170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B844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E4B2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B38CA" w14:textId="77777777" w:rsidR="003A0B0F" w:rsidRPr="00373587" w:rsidRDefault="008F21BE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3BE2A6A" w14:textId="77777777">
        <w:trPr>
          <w:trHeight w:hRule="exact" w:val="17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B2EA9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B5618" w14:textId="3A54A902" w:rsidR="0021770D" w:rsidRPr="00373587" w:rsidRDefault="008F21BE" w:rsidP="0021770D">
            <w:pPr>
              <w:autoSpaceDE w:val="0"/>
              <w:autoSpaceDN w:val="0"/>
              <w:spacing w:before="66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21770D" w:rsidRPr="00373587">
              <w:rPr>
                <w:rFonts w:ascii="Times New Roman" w:hAnsi="Times New Roman" w:cs="Times New Roman"/>
                <w:lang w:val="ru-RU"/>
              </w:rPr>
              <w:t xml:space="preserve">Если хочешь быть </w:t>
            </w:r>
          </w:p>
          <w:p w14:paraId="14628999" w14:textId="77777777" w:rsidR="0021770D" w:rsidRPr="00373587" w:rsidRDefault="0021770D" w:rsidP="0021770D">
            <w:pPr>
              <w:autoSpaceDE w:val="0"/>
              <w:autoSpaceDN w:val="0"/>
              <w:spacing w:before="66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здоров. Физическая культура, </w:t>
            </w:r>
          </w:p>
          <w:p w14:paraId="4E9CB338" w14:textId="234572DF" w:rsidR="003A0B0F" w:rsidRPr="00373587" w:rsidRDefault="0021770D" w:rsidP="0021770D">
            <w:pPr>
              <w:autoSpaceDE w:val="0"/>
              <w:autoSpaceDN w:val="0"/>
              <w:spacing w:before="66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закаливание  как условие сохранения и укрепления здоровья.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43BD0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79DEA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1DD85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C040A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3F3D6" w14:textId="77777777" w:rsidR="003A0B0F" w:rsidRPr="00373587" w:rsidRDefault="008F21BE">
            <w:pPr>
              <w:autoSpaceDE w:val="0"/>
              <w:autoSpaceDN w:val="0"/>
              <w:spacing w:before="96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6495742B" w14:textId="77777777" w:rsidTr="003C27F1">
        <w:trPr>
          <w:trHeight w:hRule="exact" w:val="95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DFDE7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22EC8" w14:textId="5B3F7CFB" w:rsidR="003A0B0F" w:rsidRPr="00373587" w:rsidRDefault="003C27F1">
            <w:pPr>
              <w:autoSpaceDE w:val="0"/>
              <w:autoSpaceDN w:val="0"/>
              <w:spacing w:before="94" w:after="0" w:line="28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. Номера телефонов экстренной помощи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97A69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9DA1F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1B825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237F7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9AE02" w14:textId="77777777" w:rsidR="003A0B0F" w:rsidRPr="00373587" w:rsidRDefault="008F21BE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70144AE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66FC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59.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A5306" w14:textId="042ABC53" w:rsidR="003A0B0F" w:rsidRPr="00373587" w:rsidRDefault="003C27F1">
            <w:pPr>
              <w:autoSpaceDE w:val="0"/>
              <w:autoSpaceDN w:val="0"/>
              <w:spacing w:before="92" w:after="0" w:line="262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Берегись автомобиля!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FD617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4D9B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1258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8E757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F926E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00E0E8AC" w14:textId="77777777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48A5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lastRenderedPageBreak/>
              <w:t>60.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BEC9C" w14:textId="48FC3787" w:rsidR="003A0B0F" w:rsidRPr="00373587" w:rsidRDefault="003C27F1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Пожар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0D2F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B4E8F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1C08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4E41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05F9D" w14:textId="77777777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;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Тестирование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3C348F1C" w14:textId="77777777">
        <w:trPr>
          <w:trHeight w:hRule="exact" w:val="141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AD1C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E50C2" w14:textId="77777777" w:rsidR="00E73FDC" w:rsidRPr="00373587" w:rsidRDefault="008F21BE">
            <w:pPr>
              <w:autoSpaceDE w:val="0"/>
              <w:autoSpaceDN w:val="0"/>
              <w:spacing w:before="92" w:after="0" w:line="271" w:lineRule="auto"/>
              <w:ind w:left="68" w:right="288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Школа пешехода</w:t>
            </w:r>
          </w:p>
          <w:p w14:paraId="314CC76B" w14:textId="1A2F33CA" w:rsidR="003A0B0F" w:rsidRPr="00373587" w:rsidRDefault="008F21BE">
            <w:pPr>
              <w:autoSpaceDE w:val="0"/>
              <w:autoSpaceDN w:val="0"/>
              <w:spacing w:before="92" w:after="0" w:line="27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 xml:space="preserve">Практическая </w:t>
            </w:r>
            <w:r w:rsidR="0021770D"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>работа № 5</w:t>
            </w: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 xml:space="preserve"> «Учимся соблюдать правила безопасности на дороге»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B1C6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D6EA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B4208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0F150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840B" w14:textId="77777777" w:rsidR="003A0B0F" w:rsidRPr="00373587" w:rsidRDefault="008F21BE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</w:rPr>
              <w:t>Устный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</w:rPr>
              <w:t>опрос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</w:rPr>
              <w:t>;</w:t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r w:rsidRPr="00373587">
              <w:rPr>
                <w:rFonts w:ascii="Times New Roman" w:hAnsi="Times New Roman" w:cs="Times New Roman"/>
              </w:rPr>
              <w:br/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работа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;</w:t>
            </w:r>
          </w:p>
        </w:tc>
      </w:tr>
      <w:tr w:rsidR="003A0B0F" w:rsidRPr="00373587" w14:paraId="2B509958" w14:textId="77777777">
        <w:trPr>
          <w:trHeight w:hRule="exact"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FB6A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3EDF8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Домашние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опасности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D227B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084ED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85370" w14:textId="313D1F14" w:rsidR="003A0B0F" w:rsidRPr="00EC7AB4" w:rsidRDefault="00EC7AB4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5B346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581F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</w:tr>
    </w:tbl>
    <w:p w14:paraId="4E179704" w14:textId="77777777" w:rsidR="003A0B0F" w:rsidRPr="00373587" w:rsidRDefault="003A0B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7A094A51" w14:textId="77777777" w:rsidR="003A0B0F" w:rsidRPr="00373587" w:rsidRDefault="003A0B0F">
      <w:pPr>
        <w:rPr>
          <w:rFonts w:ascii="Times New Roman" w:hAnsi="Times New Roman" w:cs="Times New Roman"/>
        </w:rPr>
        <w:sectPr w:rsidR="003A0B0F" w:rsidRPr="00373587">
          <w:pgSz w:w="11900" w:h="16840"/>
          <w:pgMar w:top="284" w:right="556" w:bottom="332" w:left="660" w:header="720" w:footer="720" w:gutter="0"/>
          <w:cols w:space="720" w:equalWidth="0">
            <w:col w:w="10684" w:space="0"/>
          </w:cols>
          <w:docGrid w:linePitch="360"/>
        </w:sectPr>
      </w:pPr>
    </w:p>
    <w:p w14:paraId="51750BC5" w14:textId="77777777" w:rsidR="003A0B0F" w:rsidRPr="00373587" w:rsidRDefault="003A0B0F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714"/>
        <w:gridCol w:w="692"/>
        <w:gridCol w:w="1532"/>
        <w:gridCol w:w="1580"/>
        <w:gridCol w:w="1102"/>
        <w:gridCol w:w="1556"/>
      </w:tblGrid>
      <w:tr w:rsidR="003A0B0F" w:rsidRPr="00373587" w14:paraId="6073D8EA" w14:textId="77777777" w:rsidTr="00CD5D9F">
        <w:trPr>
          <w:trHeight w:hRule="exact" w:val="12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178A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DA030" w14:textId="21F1C006" w:rsidR="003A0B0F" w:rsidRPr="00373587" w:rsidRDefault="003C27F1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На воде и в лесу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73A4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2FA99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4ACC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4349E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AABF3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2D3378D9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; </w:t>
            </w:r>
          </w:p>
          <w:p w14:paraId="44E35655" w14:textId="2AAFE211" w:rsidR="003A0B0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3A0B0F" w:rsidRPr="00373587" w14:paraId="5B44FFD8" w14:textId="77777777" w:rsidTr="00CD5D9F">
        <w:trPr>
          <w:trHeight w:hRule="exact" w:val="155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56146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19339" w14:textId="410E437A" w:rsidR="003A0B0F" w:rsidRPr="00373587" w:rsidRDefault="003C27F1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>Опасные незнакомцы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9AE8C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A1D9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DB192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22314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8A6DE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48B6716F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; </w:t>
            </w:r>
          </w:p>
          <w:p w14:paraId="29988577" w14:textId="1A2A808D" w:rsidR="003A0B0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3A0B0F" w:rsidRPr="00373587" w14:paraId="2F754964" w14:textId="77777777" w:rsidTr="003C27F1">
        <w:trPr>
          <w:trHeight w:hRule="exact" w:val="24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7E49A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9A757" w14:textId="78A0AFE0" w:rsidR="003A0B0F" w:rsidRPr="00373587" w:rsidRDefault="00666716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безопасностина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общественном транспорте).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55B58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E20CA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CB10F" w14:textId="77777777" w:rsidR="003A0B0F" w:rsidRPr="00373587" w:rsidRDefault="008F21B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177D3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C9B2A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4F694378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; </w:t>
            </w:r>
          </w:p>
          <w:p w14:paraId="2E8E984B" w14:textId="144E28B0" w:rsidR="003A0B0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3A0B0F" w:rsidRPr="00373587" w14:paraId="788C4E49" w14:textId="77777777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D5A7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57374" w14:textId="77777777" w:rsidR="003A0B0F" w:rsidRPr="00373587" w:rsidRDefault="008F21BE">
            <w:pPr>
              <w:autoSpaceDE w:val="0"/>
              <w:autoSpaceDN w:val="0"/>
              <w:spacing w:before="94" w:after="0" w:line="262" w:lineRule="auto"/>
              <w:ind w:left="68" w:right="864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Правила поведения при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пользовании компьютером.</w:t>
            </w:r>
          </w:p>
          <w:p w14:paraId="25BB279F" w14:textId="77777777" w:rsidR="003A0B0F" w:rsidRPr="00373587" w:rsidRDefault="008F21BE">
            <w:pPr>
              <w:autoSpaceDE w:val="0"/>
              <w:autoSpaceDN w:val="0"/>
              <w:spacing w:before="68" w:after="0" w:line="26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Безопасность в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месенджерах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в 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условиях контролируемого доступа.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C99E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2777B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E95A8" w14:textId="77777777" w:rsidR="003A0B0F" w:rsidRPr="00373587" w:rsidRDefault="008F21B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01E0E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CA545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77BD17C9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; </w:t>
            </w:r>
          </w:p>
          <w:p w14:paraId="2E9DD8A0" w14:textId="2C46846A" w:rsidR="003A0B0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3A0B0F" w:rsidRPr="00373587" w14:paraId="5E9286A6" w14:textId="77777777" w:rsidTr="00E73FDC">
        <w:trPr>
          <w:trHeight w:hRule="exact" w:val="21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4306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15F7E" w14:textId="77777777" w:rsidR="003A0B0F" w:rsidRPr="00373587" w:rsidRDefault="008F21BE">
            <w:pPr>
              <w:autoSpaceDE w:val="0"/>
              <w:autoSpaceDN w:val="0"/>
              <w:spacing w:before="92" w:after="0" w:line="28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lang w:val="ru-RU"/>
              </w:rPr>
              <w:t xml:space="preserve">Промежуточная </w:t>
            </w:r>
            <w:r w:rsidRPr="00373587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lang w:val="ru-RU"/>
              </w:rPr>
              <w:t>аттестация</w:t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  <w:r w:rsidR="00E73FDC"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Презентация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проектов«Родословная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», «Профессии»,</w:t>
            </w:r>
            <w:r w:rsidRPr="00373587">
              <w:rPr>
                <w:rFonts w:ascii="Times New Roman" w:hAnsi="Times New Roman" w:cs="Times New Roman"/>
                <w:lang w:val="ru-RU"/>
              </w:rPr>
              <w:br/>
            </w: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«Страны </w:t>
            </w:r>
            <w:proofErr w:type="spell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мира»,"Красная</w:t>
            </w:r>
            <w:proofErr w:type="spell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книга,  или</w:t>
            </w:r>
            <w:proofErr w:type="gramStart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В</w:t>
            </w:r>
            <w:proofErr w:type="gramEnd"/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озьмём под защиту»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4594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F32AE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816FA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63F87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EDBFC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252A438A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; </w:t>
            </w:r>
          </w:p>
          <w:p w14:paraId="72AFD530" w14:textId="616DDBAC" w:rsidR="003A0B0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3A0B0F" w:rsidRPr="00373587" w14:paraId="02984235" w14:textId="77777777" w:rsidTr="0021770D">
        <w:trPr>
          <w:trHeight w:hRule="exact" w:val="210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48405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989CD" w14:textId="77777777" w:rsidR="0021770D" w:rsidRPr="00373587" w:rsidRDefault="0021770D" w:rsidP="0021770D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Правила поведения 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EF87296" w14:textId="77777777" w:rsidR="0021770D" w:rsidRPr="00373587" w:rsidRDefault="0021770D" w:rsidP="0021770D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пользовании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компьютером.</w:t>
            </w:r>
          </w:p>
          <w:p w14:paraId="0C50BAAA" w14:textId="77777777" w:rsidR="0021770D" w:rsidRPr="00373587" w:rsidRDefault="0021770D" w:rsidP="0021770D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hAnsi="Times New Roman" w:cs="Times New Roman"/>
                <w:lang w:val="ru-RU"/>
              </w:rPr>
              <w:t xml:space="preserve">Безопасность в </w:t>
            </w:r>
            <w:proofErr w:type="spellStart"/>
            <w:r w:rsidRPr="00373587">
              <w:rPr>
                <w:rFonts w:ascii="Times New Roman" w:hAnsi="Times New Roman" w:cs="Times New Roman"/>
                <w:lang w:val="ru-RU"/>
              </w:rPr>
              <w:t>месенджерах</w:t>
            </w:r>
            <w:proofErr w:type="spell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D897500" w14:textId="1015BAE4" w:rsidR="003A0B0F" w:rsidRPr="00373587" w:rsidRDefault="0021770D" w:rsidP="0021770D">
            <w:pPr>
              <w:autoSpaceDE w:val="0"/>
              <w:autoSpaceDN w:val="0"/>
              <w:spacing w:before="92" w:after="0" w:line="271" w:lineRule="auto"/>
              <w:ind w:left="68" w:right="432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373587">
              <w:rPr>
                <w:rFonts w:ascii="Times New Roman" w:hAnsi="Times New Roman" w:cs="Times New Roman"/>
                <w:lang w:val="ru-RU"/>
              </w:rPr>
              <w:t>условиях</w:t>
            </w:r>
            <w:proofErr w:type="gramEnd"/>
            <w:r w:rsidRPr="00373587">
              <w:rPr>
                <w:rFonts w:ascii="Times New Roman" w:hAnsi="Times New Roman" w:cs="Times New Roman"/>
                <w:lang w:val="ru-RU"/>
              </w:rPr>
              <w:t xml:space="preserve"> контролируемого доступа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A8241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3B7D4" w14:textId="62E70153" w:rsidR="003A0B0F" w:rsidRPr="00373587" w:rsidRDefault="0021770D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00D0B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12E59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11C9E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 </w:t>
            </w:r>
          </w:p>
          <w:p w14:paraId="7173A719" w14:textId="77777777" w:rsidR="00CD5D9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373587">
              <w:rPr>
                <w:rFonts w:ascii="Times New Roman" w:hAnsi="Times New Roman" w:cs="Times New Roman"/>
              </w:rPr>
              <w:t xml:space="preserve">; </w:t>
            </w:r>
          </w:p>
          <w:p w14:paraId="01CBCD86" w14:textId="7CDE51C8" w:rsidR="003A0B0F" w:rsidRPr="00373587" w:rsidRDefault="00CD5D9F" w:rsidP="00CD5D9F">
            <w:pPr>
              <w:rPr>
                <w:rFonts w:ascii="Times New Roman" w:hAnsi="Times New Roman" w:cs="Times New Roman"/>
              </w:rPr>
            </w:pPr>
            <w:proofErr w:type="spellStart"/>
            <w:r w:rsidRPr="0037358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3A0B0F" w:rsidRPr="00373587" w14:paraId="20665119" w14:textId="77777777">
        <w:trPr>
          <w:trHeight w:hRule="exact" w:val="764"/>
        </w:trPr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0AB66" w14:textId="77777777" w:rsidR="003A0B0F" w:rsidRPr="00373587" w:rsidRDefault="008F21BE">
            <w:pPr>
              <w:autoSpaceDE w:val="0"/>
              <w:autoSpaceDN w:val="0"/>
              <w:spacing w:before="92" w:after="0" w:line="262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ОБЩЕЕ КОЛИЧЕСТВО ЧАСОВ ПО ПРОГРАММЕ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C1EC0" w14:textId="77777777" w:rsidR="003A0B0F" w:rsidRPr="00373587" w:rsidRDefault="008F21BE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6E83" w14:textId="2715C748" w:rsidR="003A0B0F" w:rsidRPr="00373587" w:rsidRDefault="0021770D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06B5D" w14:textId="53100166" w:rsidR="003A0B0F" w:rsidRPr="00373587" w:rsidRDefault="0021770D">
            <w:pPr>
              <w:autoSpaceDE w:val="0"/>
              <w:autoSpaceDN w:val="0"/>
              <w:spacing w:before="92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73587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5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3851B" w14:textId="77777777" w:rsidR="003A0B0F" w:rsidRPr="00373587" w:rsidRDefault="003A0B0F">
            <w:pPr>
              <w:rPr>
                <w:rFonts w:ascii="Times New Roman" w:hAnsi="Times New Roman" w:cs="Times New Roman"/>
              </w:rPr>
            </w:pPr>
          </w:p>
        </w:tc>
      </w:tr>
    </w:tbl>
    <w:p w14:paraId="10420254" w14:textId="77777777" w:rsidR="003A0B0F" w:rsidRDefault="003A0B0F">
      <w:pPr>
        <w:autoSpaceDE w:val="0"/>
        <w:autoSpaceDN w:val="0"/>
        <w:spacing w:after="0" w:line="14" w:lineRule="exact"/>
      </w:pPr>
    </w:p>
    <w:p w14:paraId="175B0E7F" w14:textId="77777777" w:rsidR="005E4874" w:rsidRPr="007747C7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7747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1B47CA59" w14:textId="77777777" w:rsidR="005E4874" w:rsidRPr="007747C7" w:rsidRDefault="005E4874" w:rsidP="005E4874">
      <w:pPr>
        <w:autoSpaceDE w:val="0"/>
        <w:autoSpaceDN w:val="0"/>
        <w:spacing w:before="346" w:after="0" w:line="230" w:lineRule="auto"/>
        <w:rPr>
          <w:lang w:val="ru-RU"/>
        </w:rPr>
      </w:pPr>
      <w:r w:rsidRPr="007747C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2C2A7241" w14:textId="77777777" w:rsidR="005E4874" w:rsidRPr="008F21BE" w:rsidRDefault="005E4874" w:rsidP="005E4874">
      <w:pPr>
        <w:autoSpaceDE w:val="0"/>
        <w:autoSpaceDN w:val="0"/>
        <w:spacing w:before="166" w:after="0" w:line="283" w:lineRule="auto"/>
        <w:ind w:right="432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2 класс /Плешаков А.А., Акционерное общество «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Окружающий мир. Учеб. 2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1. — М.: Просвещение,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Окружающий мир. Учеб. 2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2. — М.: Просвещение,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Плешаков 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А. Окружающий мир. Рабочая те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традь. 2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1. — М.: Просвещение, 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Плешаков 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А. Окружающий мир. Рабочая те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традь. 2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2. — М.: Просвещение, Плешаков А. А.,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ара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Н. Н., Назарова З. Д. Окру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жающий мир: Тесты: 2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. — М.: Просвещение,</w:t>
      </w:r>
    </w:p>
    <w:p w14:paraId="736DEABF" w14:textId="77777777" w:rsidR="005E4874" w:rsidRPr="008F21BE" w:rsidRDefault="005E4874" w:rsidP="005E4874">
      <w:pPr>
        <w:autoSpaceDE w:val="0"/>
        <w:autoSpaceDN w:val="0"/>
        <w:spacing w:before="264"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AD397FF" w14:textId="77777777" w:rsidR="005E4874" w:rsidRPr="008F21BE" w:rsidRDefault="005E4874" w:rsidP="005E4874">
      <w:pPr>
        <w:autoSpaceDE w:val="0"/>
        <w:autoSpaceDN w:val="0"/>
        <w:spacing w:before="168" w:after="0" w:line="281" w:lineRule="auto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Плешаков А. А., Соловьева А. Е. Окружающий мир: Метод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екомендации: 2 </w:t>
      </w:r>
      <w:proofErr w:type="spell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. — М.: Просвещение, Плешаков А. А. От земли до неба: Атлас-определитель: Пособие для учащихся общеобразовательных учреждений. — М.: Просвещение,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Зелёные страницы. Книга для учащихся начальных классов. — М.: Просвещение, Плешаков А. А., Румянцев А. А. Великан на поляне, или Первые уроки экологической этики: </w:t>
      </w:r>
      <w:proofErr w:type="spellStart"/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Посо-бие</w:t>
      </w:r>
      <w:proofErr w:type="spellEnd"/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учащихся общеобразовательных учреждений. — М.: Просвещение,</w:t>
      </w:r>
    </w:p>
    <w:p w14:paraId="027B0029" w14:textId="77777777" w:rsidR="005E4874" w:rsidRPr="008F21BE" w:rsidRDefault="005E4874" w:rsidP="005E4874">
      <w:pPr>
        <w:autoSpaceDE w:val="0"/>
        <w:autoSpaceDN w:val="0"/>
        <w:spacing w:before="262"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3C1D54C" w14:textId="77777777" w:rsidR="005E4874" w:rsidRPr="008F21BE" w:rsidRDefault="005E4874" w:rsidP="005E4874">
      <w:pPr>
        <w:autoSpaceDE w:val="0"/>
        <w:autoSpaceDN w:val="0"/>
        <w:spacing w:before="166"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«Окружающий мир», 2 класс.</w:t>
      </w:r>
    </w:p>
    <w:p w14:paraId="7E20AB7C" w14:textId="77777777" w:rsidR="005E4874" w:rsidRDefault="005E4874" w:rsidP="005E4874">
      <w:pPr>
        <w:rPr>
          <w:lang w:val="ru-RU"/>
        </w:rPr>
      </w:pPr>
    </w:p>
    <w:p w14:paraId="465FB3F3" w14:textId="77777777" w:rsidR="005E4874" w:rsidRPr="008F21BE" w:rsidRDefault="005E4874" w:rsidP="005E4874">
      <w:pPr>
        <w:autoSpaceDE w:val="0"/>
        <w:autoSpaceDN w:val="0"/>
        <w:spacing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0874D83" w14:textId="77777777" w:rsidR="005E4874" w:rsidRPr="008F21BE" w:rsidRDefault="005E4874" w:rsidP="005E4874">
      <w:pPr>
        <w:autoSpaceDE w:val="0"/>
        <w:autoSpaceDN w:val="0"/>
        <w:spacing w:before="346" w:after="0" w:line="230" w:lineRule="auto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41B58B6F" w14:textId="77777777" w:rsidR="005E4874" w:rsidRPr="008F21BE" w:rsidRDefault="005E4874" w:rsidP="005E4874">
      <w:pPr>
        <w:autoSpaceDE w:val="0"/>
        <w:autoSpaceDN w:val="0"/>
        <w:spacing w:before="166" w:after="0" w:line="286" w:lineRule="auto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полезных ископаемых Коллекции плодов и семян растений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Гербарии культурных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 дикорастущих растений (с учё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том содержания обучения)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Живые объекты (комнатные растения, животные)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Настольные развивающие игры по тематике предмета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 (лото, игры-путешествия и пр.) Наборы ролевых игр, игрушек и конструк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торов (по те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мам: дом, зоопарк, ферма, транспорт, магазин и др.) Наборы кукол в тр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адиционных костюмах народов Рос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сии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t>,</w:t>
      </w:r>
      <w:proofErr w:type="gramEnd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карты России, своего региона, плакаты с символикой России, своего региона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глобус, гербарии растений, мультимедийный проектор.</w:t>
      </w:r>
    </w:p>
    <w:p w14:paraId="6CB2E9ED" w14:textId="77777777" w:rsidR="005E4874" w:rsidRDefault="005E4874" w:rsidP="005E4874">
      <w:pPr>
        <w:rPr>
          <w:lang w:val="ru-RU"/>
        </w:rPr>
      </w:pPr>
    </w:p>
    <w:p w14:paraId="26C529AD" w14:textId="77777777" w:rsidR="005E4874" w:rsidRPr="008F21BE" w:rsidRDefault="005E4874" w:rsidP="005E4874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8F21B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74DC9FFF" w14:textId="77777777" w:rsidR="005E4874" w:rsidRPr="008F21BE" w:rsidRDefault="005E4874" w:rsidP="005E4874">
      <w:pPr>
        <w:autoSpaceDE w:val="0"/>
        <w:autoSpaceDN w:val="0"/>
        <w:spacing w:before="166" w:after="0" w:line="286" w:lineRule="auto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Термометры для измерения температуры воздуха, воды Термометр медицинский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Лупа Компас</w:t>
      </w:r>
      <w:proofErr w:type="gramStart"/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Микроскоп (по возможности цифровой) </w:t>
      </w:r>
      <w:r w:rsidRPr="008F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 экологии (филь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тры, красители пищевые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т. д.), измерительные прибо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ры (в том числе цифровые) и т. п.</w:t>
      </w:r>
    </w:p>
    <w:p w14:paraId="4EF2E4C9" w14:textId="77777777" w:rsidR="005E4874" w:rsidRPr="008F21BE" w:rsidRDefault="005E4874" w:rsidP="005E4874">
      <w:pPr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Оборудов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ание для уголка живой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природы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:п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редметы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ухода за растения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ми и животными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Рельефные модели (равнина, холм, гора, овраг) Модель «Торс человека с внутренними органами»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Модели светофоров,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дорожных знаков, средств транс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 </w:t>
      </w:r>
      <w:r w:rsidRPr="008F21BE">
        <w:rPr>
          <w:lang w:val="ru-RU"/>
        </w:rPr>
        <w:br/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>Муляжи овощей, фр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уктов, грибов с учётом содержа</w:t>
      </w:r>
      <w:r w:rsidRPr="008F21BE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обучения </w:t>
      </w:r>
      <w:r w:rsidRPr="008F21BE">
        <w:rPr>
          <w:lang w:val="ru-RU"/>
        </w:rPr>
        <w:br/>
      </w:r>
    </w:p>
    <w:p w14:paraId="4F60069D" w14:textId="77777777" w:rsidR="003A0B0F" w:rsidRPr="005E4874" w:rsidRDefault="003A0B0F">
      <w:pPr>
        <w:rPr>
          <w:lang w:val="ru-RU"/>
        </w:rPr>
        <w:sectPr w:rsidR="003A0B0F" w:rsidRPr="005E4874">
          <w:pgSz w:w="11900" w:h="16840"/>
          <w:pgMar w:top="284" w:right="556" w:bottom="1440" w:left="660" w:header="720" w:footer="720" w:gutter="0"/>
          <w:cols w:space="720" w:equalWidth="0">
            <w:col w:w="10684" w:space="0"/>
          </w:cols>
          <w:docGrid w:linePitch="360"/>
        </w:sectPr>
      </w:pPr>
      <w:bookmarkStart w:id="0" w:name="_GoBack"/>
      <w:bookmarkEnd w:id="0"/>
    </w:p>
    <w:p w14:paraId="663CC2D7" w14:textId="77777777" w:rsidR="003A0B0F" w:rsidRPr="008F21BE" w:rsidRDefault="003A0B0F">
      <w:pPr>
        <w:rPr>
          <w:lang w:val="ru-RU"/>
        </w:rPr>
        <w:sectPr w:rsidR="003A0B0F" w:rsidRPr="008F21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40B9D41" w14:textId="77777777" w:rsidR="008F21BE" w:rsidRPr="008F21BE" w:rsidRDefault="008F21BE">
      <w:pPr>
        <w:rPr>
          <w:lang w:val="ru-RU"/>
        </w:rPr>
      </w:pPr>
    </w:p>
    <w:sectPr w:rsidR="008F21BE" w:rsidRPr="008F21B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621D"/>
    <w:rsid w:val="0015074B"/>
    <w:rsid w:val="0021770D"/>
    <w:rsid w:val="0029639D"/>
    <w:rsid w:val="00326F90"/>
    <w:rsid w:val="00373587"/>
    <w:rsid w:val="003A0B0F"/>
    <w:rsid w:val="003C27F1"/>
    <w:rsid w:val="003E152C"/>
    <w:rsid w:val="004527B0"/>
    <w:rsid w:val="005E4874"/>
    <w:rsid w:val="00666716"/>
    <w:rsid w:val="007141B6"/>
    <w:rsid w:val="007747C7"/>
    <w:rsid w:val="007E32AD"/>
    <w:rsid w:val="00843E8C"/>
    <w:rsid w:val="008F21BE"/>
    <w:rsid w:val="00A52334"/>
    <w:rsid w:val="00AA1D8D"/>
    <w:rsid w:val="00B47730"/>
    <w:rsid w:val="00C1490D"/>
    <w:rsid w:val="00CB0664"/>
    <w:rsid w:val="00CD5D9F"/>
    <w:rsid w:val="00D75E9B"/>
    <w:rsid w:val="00E73FDC"/>
    <w:rsid w:val="00E875E1"/>
    <w:rsid w:val="00EC7AB4"/>
    <w:rsid w:val="00F713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EA4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79A6F-4367-429C-8AB5-DD42B1D8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6526</Words>
  <Characters>37199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Date</cp:lastModifiedBy>
  <cp:revision>24</cp:revision>
  <dcterms:created xsi:type="dcterms:W3CDTF">2013-12-23T23:15:00Z</dcterms:created>
  <dcterms:modified xsi:type="dcterms:W3CDTF">2023-10-30T07:09:00Z</dcterms:modified>
  <cp:category/>
</cp:coreProperties>
</file>