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1A" w:rsidRDefault="000A291A">
      <w:pPr>
        <w:autoSpaceDE w:val="0"/>
        <w:autoSpaceDN w:val="0"/>
        <w:spacing w:after="78" w:line="220" w:lineRule="exact"/>
      </w:pPr>
    </w:p>
    <w:p w:rsidR="000A291A" w:rsidRPr="008F218E" w:rsidRDefault="008E796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A291A" w:rsidRPr="008F218E" w:rsidRDefault="008E7965">
      <w:pPr>
        <w:autoSpaceDE w:val="0"/>
        <w:autoSpaceDN w:val="0"/>
        <w:spacing w:before="670" w:after="0" w:line="230" w:lineRule="auto"/>
        <w:ind w:right="2384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0A291A" w:rsidRPr="008F218E" w:rsidRDefault="008E7965">
      <w:pPr>
        <w:autoSpaceDE w:val="0"/>
        <w:autoSpaceDN w:val="0"/>
        <w:spacing w:before="670" w:after="0" w:line="230" w:lineRule="auto"/>
        <w:ind w:left="19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МО город Новотроицк</w:t>
      </w:r>
    </w:p>
    <w:p w:rsidR="000A291A" w:rsidRDefault="008E7965">
      <w:pPr>
        <w:autoSpaceDE w:val="0"/>
        <w:autoSpaceDN w:val="0"/>
        <w:spacing w:before="670" w:after="1376" w:line="230" w:lineRule="auto"/>
        <w:ind w:right="3096"/>
        <w:jc w:val="right"/>
      </w:pPr>
      <w:r>
        <w:rPr>
          <w:rFonts w:ascii="Times New Roman" w:eastAsia="Times New Roman" w:hAnsi="Times New Roman"/>
          <w:color w:val="000000"/>
          <w:sz w:val="24"/>
        </w:rPr>
        <w:t>МОАУ "СОШ № 17 г. Новотроицка"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20"/>
        <w:gridCol w:w="3540"/>
      </w:tblGrid>
      <w:tr w:rsidR="000A291A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4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A291A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0A291A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______________Ильина О.П.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9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______________Бахтиярова Л.С.</w:t>
            </w:r>
          </w:p>
        </w:tc>
      </w:tr>
      <w:tr w:rsidR="000A291A">
        <w:trPr>
          <w:trHeight w:hRule="exact" w:val="11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______________Зернова Е.А.</w:t>
            </w:r>
          </w:p>
        </w:tc>
        <w:tc>
          <w:tcPr>
            <w:tcW w:w="3429" w:type="dxa"/>
            <w:vMerge/>
          </w:tcPr>
          <w:p w:rsidR="000A291A" w:rsidRDefault="000A291A"/>
        </w:tc>
        <w:tc>
          <w:tcPr>
            <w:tcW w:w="3429" w:type="dxa"/>
            <w:vMerge/>
          </w:tcPr>
          <w:p w:rsidR="000A291A" w:rsidRDefault="000A291A"/>
        </w:tc>
      </w:tr>
      <w:tr w:rsidR="000A291A">
        <w:trPr>
          <w:trHeight w:hRule="exact" w:val="304"/>
        </w:trPr>
        <w:tc>
          <w:tcPr>
            <w:tcW w:w="3429" w:type="dxa"/>
            <w:vMerge/>
          </w:tcPr>
          <w:p w:rsidR="000A291A" w:rsidRDefault="000A291A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0A291A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0A291A" w:rsidRDefault="00347E41">
            <w:pPr>
              <w:autoSpaceDE w:val="0"/>
              <w:autoSpaceDN w:val="0"/>
              <w:spacing w:before="194" w:after="0" w:line="230" w:lineRule="auto"/>
              <w:ind w:left="4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30.08.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E79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0A291A" w:rsidRDefault="00347E41">
            <w:pPr>
              <w:autoSpaceDE w:val="0"/>
              <w:autoSpaceDN w:val="0"/>
              <w:spacing w:before="194" w:after="0" w:line="230" w:lineRule="auto"/>
              <w:ind w:left="4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31.</w:t>
            </w:r>
            <w:r w:rsidR="008E79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E79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0A291A">
        <w:trPr>
          <w:trHeight w:hRule="exact" w:val="3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291A" w:rsidRDefault="00347E41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25.</w:t>
            </w:r>
            <w:r w:rsidR="008E79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</w:t>
            </w:r>
            <w:r w:rsidR="00804B9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8E79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9" w:type="dxa"/>
            <w:vMerge/>
          </w:tcPr>
          <w:p w:rsidR="000A291A" w:rsidRDefault="000A291A"/>
        </w:tc>
        <w:tc>
          <w:tcPr>
            <w:tcW w:w="3429" w:type="dxa"/>
            <w:vMerge/>
          </w:tcPr>
          <w:p w:rsidR="000A291A" w:rsidRDefault="000A291A"/>
        </w:tc>
      </w:tr>
    </w:tbl>
    <w:p w:rsidR="000A291A" w:rsidRPr="00347E41" w:rsidRDefault="008E7965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347E4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A291A" w:rsidRPr="008F218E" w:rsidRDefault="008E7965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3933657)</w:t>
      </w:r>
    </w:p>
    <w:p w:rsidR="000A291A" w:rsidRPr="008F218E" w:rsidRDefault="008E7965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A291A" w:rsidRPr="008F218E" w:rsidRDefault="008E7965">
      <w:pPr>
        <w:autoSpaceDE w:val="0"/>
        <w:autoSpaceDN w:val="0"/>
        <w:spacing w:before="70" w:after="0" w:line="230" w:lineRule="auto"/>
        <w:ind w:right="2440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«Основы религиозных культур и светской этики»</w:t>
      </w:r>
    </w:p>
    <w:p w:rsidR="000A291A" w:rsidRPr="008F218E" w:rsidRDefault="008E7965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0A291A" w:rsidRPr="008F218E" w:rsidRDefault="00804B96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2023-2023</w:t>
      </w:r>
      <w:r w:rsidR="00CD75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E7965" w:rsidRPr="008F218E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0A291A" w:rsidRPr="008F218E" w:rsidRDefault="008E7965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Поселеннова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Юлия Михайловна</w:t>
      </w:r>
    </w:p>
    <w:p w:rsidR="000A291A" w:rsidRDefault="008E7965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Pr="008F218E" w:rsidRDefault="008F218E" w:rsidP="008F218E">
      <w:pPr>
        <w:autoSpaceDE w:val="0"/>
        <w:autoSpaceDN w:val="0"/>
        <w:spacing w:after="78" w:line="220" w:lineRule="exact"/>
        <w:rPr>
          <w:lang w:val="ru-RU"/>
        </w:rPr>
      </w:pPr>
    </w:p>
    <w:p w:rsidR="008F218E" w:rsidRPr="008F218E" w:rsidRDefault="00804B96" w:rsidP="008F218E">
      <w:pPr>
        <w:autoSpaceDE w:val="0"/>
        <w:autoSpaceDN w:val="0"/>
        <w:spacing w:after="0" w:line="230" w:lineRule="auto"/>
        <w:ind w:right="355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Новотроицк 2023</w:t>
      </w:r>
      <w:bookmarkStart w:id="0" w:name="_GoBack"/>
      <w:bookmarkEnd w:id="0"/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F218E" w:rsidRPr="008F218E" w:rsidRDefault="008F218E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</w:p>
    <w:p w:rsidR="000A291A" w:rsidRDefault="000A291A">
      <w:pPr>
        <w:rPr>
          <w:lang w:val="ru-RU"/>
        </w:rPr>
      </w:pPr>
    </w:p>
    <w:p w:rsidR="008F218E" w:rsidRDefault="008F218E">
      <w:pPr>
        <w:rPr>
          <w:lang w:val="ru-RU"/>
        </w:rPr>
      </w:pPr>
    </w:p>
    <w:p w:rsidR="008F218E" w:rsidRPr="008F218E" w:rsidRDefault="008F218E">
      <w:pPr>
        <w:rPr>
          <w:lang w:val="ru-RU"/>
        </w:rPr>
        <w:sectPr w:rsidR="008F218E" w:rsidRPr="008F218E"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78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A291A" w:rsidRPr="008F218E" w:rsidRDefault="008E7965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0A291A" w:rsidRPr="008F218E" w:rsidRDefault="008E7965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0A291A" w:rsidRPr="008F218E" w:rsidRDefault="008E7965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8F218E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0A291A" w:rsidRPr="008F218E" w:rsidRDefault="008E7965">
      <w:pPr>
        <w:autoSpaceDE w:val="0"/>
        <w:autoSpaceDN w:val="0"/>
        <w:spacing w:before="70" w:after="0"/>
        <w:ind w:firstLine="1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0A291A" w:rsidRPr="008F218E" w:rsidRDefault="008E7965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0A291A" w:rsidRPr="008F218E" w:rsidRDefault="008E7965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0A291A" w:rsidRPr="008F218E" w:rsidRDefault="008E7965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0A291A" w:rsidRPr="008F218E" w:rsidRDefault="008E7965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0A291A" w:rsidRPr="008F218E" w:rsidRDefault="008E79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0A291A" w:rsidRPr="008F218E" w:rsidRDefault="008E796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66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0A291A" w:rsidRPr="008F218E" w:rsidRDefault="008E7965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обучающихся к общению в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многоконфессиональной среде на основе взаимного уважения и диалога. Основной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0A291A" w:rsidRPr="008F218E" w:rsidRDefault="008E7965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0A291A" w:rsidRPr="008F218E" w:rsidRDefault="008E7965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78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A291A" w:rsidRPr="008F218E" w:rsidRDefault="008E7965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СВЕТСКОЙ ЭТИКИ»</w:t>
      </w:r>
      <w:r w:rsidRPr="008F218E">
        <w:rPr>
          <w:lang w:val="ru-RU"/>
        </w:rPr>
        <w:br/>
      </w: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0A291A" w:rsidRPr="008F218E" w:rsidRDefault="008E7965">
      <w:pPr>
        <w:autoSpaceDE w:val="0"/>
        <w:autoSpaceDN w:val="0"/>
        <w:spacing w:before="70" w:after="0" w:line="271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0A291A" w:rsidRPr="008F218E" w:rsidRDefault="008E7965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0A291A" w:rsidRPr="008F218E" w:rsidRDefault="008E796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78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A291A" w:rsidRPr="008F218E" w:rsidRDefault="008E7965">
      <w:pPr>
        <w:autoSpaceDE w:val="0"/>
        <w:autoSpaceDN w:val="0"/>
        <w:spacing w:before="346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A291A" w:rsidRPr="008F218E" w:rsidRDefault="008E7965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0A291A" w:rsidRPr="008F218E" w:rsidRDefault="008E7965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национальную и гражданскую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право гражданина РФ исповедовать любую традиционную религию или не исповедовать никакой ре​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8F218E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0A291A" w:rsidRPr="008F218E" w:rsidRDefault="008E7965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0A291A" w:rsidRPr="008F218E" w:rsidRDefault="008E7965">
      <w:pPr>
        <w:autoSpaceDE w:val="0"/>
        <w:autoSpaceDN w:val="0"/>
        <w:spacing w:before="322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A291A" w:rsidRPr="008F218E" w:rsidRDefault="008E7965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0A291A" w:rsidRPr="008F218E" w:rsidRDefault="008E796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66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A291A" w:rsidRPr="008F218E" w:rsidRDefault="008E7965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0A291A" w:rsidRPr="008F218E" w:rsidRDefault="008E7965">
      <w:pPr>
        <w:autoSpaceDE w:val="0"/>
        <w:autoSpaceDN w:val="0"/>
        <w:spacing w:before="73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0A291A" w:rsidRPr="008F218E" w:rsidRDefault="008E7965">
      <w:pPr>
        <w:autoSpaceDE w:val="0"/>
        <w:autoSpaceDN w:val="0"/>
        <w:spacing w:before="67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0A291A" w:rsidRPr="008F218E" w:rsidRDefault="008E7965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0A291A" w:rsidRPr="008F218E" w:rsidRDefault="008E796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0A291A" w:rsidRPr="008F218E" w:rsidRDefault="008E7965">
      <w:pPr>
        <w:autoSpaceDE w:val="0"/>
        <w:autoSpaceDN w:val="0"/>
        <w:spacing w:before="73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0A291A" w:rsidRPr="008F218E" w:rsidRDefault="008E7965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0A291A" w:rsidRPr="008F218E" w:rsidRDefault="008E796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находить дополнительную информацию к основному учебному материалу в разных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66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0A291A" w:rsidRPr="008F218E" w:rsidRDefault="008E7965">
      <w:pPr>
        <w:autoSpaceDE w:val="0"/>
        <w:autoSpaceDN w:val="0"/>
        <w:spacing w:before="73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0A291A" w:rsidRPr="008F218E" w:rsidRDefault="008E7965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0A291A" w:rsidRPr="008F218E" w:rsidRDefault="008E7965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0A291A" w:rsidRPr="008F218E" w:rsidRDefault="008E7965">
      <w:pPr>
        <w:autoSpaceDE w:val="0"/>
        <w:autoSpaceDN w:val="0"/>
        <w:spacing w:before="73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0A291A" w:rsidRPr="008F218E" w:rsidRDefault="008E7965">
      <w:pPr>
        <w:autoSpaceDE w:val="0"/>
        <w:autoSpaceDN w:val="0"/>
        <w:spacing w:before="370" w:after="0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0A291A" w:rsidRPr="008F218E" w:rsidRDefault="008E7965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0A291A" w:rsidRPr="008F218E" w:rsidRDefault="008E7965">
      <w:pPr>
        <w:autoSpaceDE w:val="0"/>
        <w:autoSpaceDN w:val="0"/>
        <w:spacing w:before="730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0A291A" w:rsidRPr="008F218E" w:rsidRDefault="008E7965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108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291A" w:rsidRPr="008F218E" w:rsidRDefault="008E7965">
      <w:pPr>
        <w:autoSpaceDE w:val="0"/>
        <w:autoSpaceDN w:val="0"/>
        <w:spacing w:before="322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A291A" w:rsidRPr="008F218E" w:rsidRDefault="008E7965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218E">
        <w:rPr>
          <w:lang w:val="ru-RU"/>
        </w:rPr>
        <w:tab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светской этики»</w:t>
      </w:r>
      <w:r w:rsidR="00CD75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должны отражать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0A291A" w:rsidRPr="008F218E" w:rsidRDefault="008E7965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A291A" w:rsidRPr="008F218E" w:rsidRDefault="008E7965">
      <w:pPr>
        <w:autoSpaceDE w:val="0"/>
        <w:autoSpaceDN w:val="0"/>
        <w:spacing w:before="238" w:after="0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0A291A" w:rsidRPr="008F218E" w:rsidRDefault="008E7965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0A291A" w:rsidRPr="008F218E" w:rsidRDefault="008E7965">
      <w:pPr>
        <w:autoSpaceDE w:val="0"/>
        <w:autoSpaceDN w:val="0"/>
        <w:spacing w:before="240" w:after="0" w:line="281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0A291A" w:rsidRPr="008F218E" w:rsidRDefault="008E796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328" w:right="740" w:bottom="42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66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71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рос​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0A291A" w:rsidRPr="008F218E" w:rsidRDefault="008E7965">
      <w:pPr>
        <w:autoSpaceDE w:val="0"/>
        <w:autoSpaceDN w:val="0"/>
        <w:spacing w:before="238" w:after="0" w:line="271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0A291A" w:rsidRPr="008F218E" w:rsidRDefault="008E7965">
      <w:pPr>
        <w:autoSpaceDE w:val="0"/>
        <w:autoSpaceDN w:val="0"/>
        <w:spacing w:before="238" w:after="0" w:line="281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0A291A" w:rsidRPr="008F218E" w:rsidRDefault="008E7965">
      <w:pPr>
        <w:autoSpaceDE w:val="0"/>
        <w:autoSpaceDN w:val="0"/>
        <w:spacing w:before="240" w:after="0" w:line="262" w:lineRule="auto"/>
        <w:ind w:right="576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A291A" w:rsidRPr="008F218E" w:rsidRDefault="008E796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86" w:right="744" w:bottom="1440" w:left="1086" w:header="720" w:footer="720" w:gutter="0"/>
          <w:cols w:space="720" w:equalWidth="0">
            <w:col w:w="10069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64" w:line="220" w:lineRule="exact"/>
        <w:rPr>
          <w:lang w:val="ru-RU"/>
        </w:rPr>
      </w:pPr>
    </w:p>
    <w:p w:rsidR="000A291A" w:rsidRDefault="008E796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62"/>
        <w:gridCol w:w="528"/>
        <w:gridCol w:w="1106"/>
        <w:gridCol w:w="1140"/>
        <w:gridCol w:w="804"/>
        <w:gridCol w:w="5584"/>
        <w:gridCol w:w="828"/>
        <w:gridCol w:w="1382"/>
      </w:tblGrid>
      <w:tr w:rsidR="000A291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A291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</w:tr>
      <w:tr w:rsidR="000A29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Основы светской этики</w:t>
            </w:r>
          </w:p>
        </w:tc>
      </w:tr>
      <w:tr w:rsidR="000A291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действительности;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Этика и её значение в жизни человека. Нормы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морали. Нравственные ценности, идеалы, принципы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небольшой текст-рассуждение на темы добра и зла, моральных ценностей, идеалов;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высказывать суждения оценочного характера о значении нравственности в жизни человека, семьи, народа, общества, государства;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гражданской этики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понимание нравственного долга и ответственности человека в российском обществе, государстве;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российской гражданской этике как общепринятых в российском обществе нормах морали, отношений и поведения людей, основанных на конституционных правах, свободах, обязанностях человека;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о необходимости соблюдения нравственных норм жизни в обществе; осуществлять поиск необходимой информации для выполнения заданий;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праздников как одной из форм исторической памяти народа, общества, их значение для укрепления единства народа, общества;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российских праздниках (государственные, народные,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религиозные, семейные), День народного единства, День защитников Отечества и др., о праздниках в своём регионе, местности проживания;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слов (терминов и понятий) с опорой на учебный текст; раскрывать основное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прочитанное с точки зрения полученных ранее знаний; рассказывать о трудовой морали, нравственных традициях трудовой деятельности, предпринимательства в России, приводить примеры;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самосовершенствования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своими словами понятия урока;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нравственных поступков, оценивать поступки свои и других людей;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Этикет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размышлять и рассуждать на темы правил поведения в обществе;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нравственные нормы и правила этикета, приводить примеры; объяснять взаимосвязь этики и этикета, целесообразность правил этикета;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1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семьи, российского общества;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понятия «патриотизм», «Отечество», «многонациональный народ России», «служение», соотносить определения с понятиями, делать выводы;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A291A">
        <w:trPr>
          <w:trHeight w:hRule="exact" w:val="32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</w:tr>
    </w:tbl>
    <w:p w:rsidR="000A291A" w:rsidRDefault="000A291A">
      <w:pPr>
        <w:autoSpaceDE w:val="0"/>
        <w:autoSpaceDN w:val="0"/>
        <w:spacing w:after="0" w:line="14" w:lineRule="exact"/>
      </w:pPr>
    </w:p>
    <w:p w:rsidR="000A291A" w:rsidRDefault="000A291A">
      <w:pPr>
        <w:sectPr w:rsidR="000A291A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291A" w:rsidRDefault="000A291A">
      <w:pPr>
        <w:sectPr w:rsidR="000A291A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A291A" w:rsidRDefault="000A291A">
      <w:pPr>
        <w:autoSpaceDE w:val="0"/>
        <w:autoSpaceDN w:val="0"/>
        <w:spacing w:after="78" w:line="220" w:lineRule="exact"/>
      </w:pPr>
    </w:p>
    <w:p w:rsidR="000A291A" w:rsidRDefault="008E796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578"/>
        <w:gridCol w:w="732"/>
        <w:gridCol w:w="1620"/>
        <w:gridCol w:w="1668"/>
        <w:gridCol w:w="1164"/>
        <w:gridCol w:w="1286"/>
      </w:tblGrid>
      <w:tr w:rsidR="000A291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A291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A" w:rsidRDefault="000A291A"/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– наша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Духовные ценности </w:t>
            </w:r>
            <w:r w:rsidRPr="008F218E">
              <w:rPr>
                <w:lang w:val="ru-RU"/>
              </w:rPr>
              <w:br/>
            </w: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человечества. Культура.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философии и этике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Мораль и нравственность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Образцы нравственности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Гуманисты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Гуманисты России. Писатели-гуманисты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как нравственная 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традиции предпринимательства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Меценатство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Нравственность в наше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добродетель.</w:t>
            </w:r>
          </w:p>
          <w:p w:rsidR="000A291A" w:rsidRPr="008F218E" w:rsidRDefault="008E796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Аристотель о добродетелях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качества. Сократ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Нравственный выбор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Справедливость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Терпение и терпимость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A291A" w:rsidRDefault="000A291A">
      <w:pPr>
        <w:autoSpaceDE w:val="0"/>
        <w:autoSpaceDN w:val="0"/>
        <w:spacing w:after="0" w:line="14" w:lineRule="exact"/>
      </w:pPr>
    </w:p>
    <w:p w:rsidR="000A291A" w:rsidRDefault="000A291A">
      <w:pPr>
        <w:sectPr w:rsidR="000A291A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Default="000A29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578"/>
        <w:gridCol w:w="732"/>
        <w:gridCol w:w="1620"/>
        <w:gridCol w:w="1668"/>
        <w:gridCol w:w="1164"/>
        <w:gridCol w:w="1286"/>
      </w:tblGrid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Милосердие — «милость сердца»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Десять заповедей - основа нравственного закона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Десять заповедей и мораль в современном обществе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Долг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«Золотое правило нравственности»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и этикет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Государство, основанное на справедливости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Этика религиозная и светская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как нравственная норма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другим людям и к самому себе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мыслители о дружбе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самовоспитании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 как нравственная категория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Эмоциональный интеллект и язык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- венец творения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A291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- наш общий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A291A" w:rsidRDefault="000A291A">
      <w:pPr>
        <w:autoSpaceDE w:val="0"/>
        <w:autoSpaceDN w:val="0"/>
        <w:spacing w:after="0" w:line="14" w:lineRule="exact"/>
      </w:pPr>
    </w:p>
    <w:p w:rsidR="000A291A" w:rsidRDefault="000A291A">
      <w:pPr>
        <w:sectPr w:rsidR="000A291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Default="000A29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2"/>
        <w:gridCol w:w="732"/>
        <w:gridCol w:w="1620"/>
        <w:gridCol w:w="1668"/>
        <w:gridCol w:w="2450"/>
      </w:tblGrid>
      <w:tr w:rsidR="000A291A">
        <w:trPr>
          <w:trHeight w:hRule="exact" w:val="80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Pr="008F218E" w:rsidRDefault="008E79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F21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8E79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291A" w:rsidRDefault="000A291A"/>
        </w:tc>
      </w:tr>
    </w:tbl>
    <w:p w:rsidR="000A291A" w:rsidRDefault="000A291A">
      <w:pPr>
        <w:autoSpaceDE w:val="0"/>
        <w:autoSpaceDN w:val="0"/>
        <w:spacing w:after="0" w:line="14" w:lineRule="exact"/>
      </w:pPr>
    </w:p>
    <w:p w:rsidR="000A291A" w:rsidRDefault="000A291A">
      <w:pPr>
        <w:sectPr w:rsidR="000A291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Default="000A291A">
      <w:pPr>
        <w:autoSpaceDE w:val="0"/>
        <w:autoSpaceDN w:val="0"/>
        <w:spacing w:after="78" w:line="220" w:lineRule="exact"/>
      </w:pPr>
    </w:p>
    <w:p w:rsidR="000A291A" w:rsidRDefault="008E79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A291A" w:rsidRDefault="008E796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D7518" w:rsidRDefault="008E7965" w:rsidP="00CD7518">
      <w:pPr>
        <w:autoSpaceDE w:val="0"/>
        <w:autoSpaceDN w:val="0"/>
        <w:spacing w:before="166" w:after="0"/>
        <w:ind w:right="432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светской этики. 4 класс/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Шемшурин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Брунчукова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 Н.М., Демин Р.Н. и другие; под редакцией Шапошниковой Т.Д., ООО «ДРОФА»</w:t>
      </w:r>
      <w:r w:rsidR="00CD7518">
        <w:rPr>
          <w:rFonts w:ascii="Times New Roman" w:eastAsia="Times New Roman" w:hAnsi="Times New Roman"/>
          <w:color w:val="000000"/>
          <w:sz w:val="24"/>
          <w:lang w:val="ru-RU"/>
        </w:rPr>
        <w:t>; АО «Издательство Просвещение»</w:t>
      </w:r>
    </w:p>
    <w:p w:rsidR="000A291A" w:rsidRPr="00CD7518" w:rsidRDefault="00CD7518" w:rsidP="00CD7518">
      <w:pPr>
        <w:autoSpaceDE w:val="0"/>
        <w:autoSpaceDN w:val="0"/>
        <w:spacing w:before="166" w:after="0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8E7965"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A291A" w:rsidRPr="008F218E" w:rsidRDefault="008E7965">
      <w:pPr>
        <w:autoSpaceDE w:val="0"/>
        <w:autoSpaceDN w:val="0"/>
        <w:spacing w:before="166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планирование, рабочие программы</w:t>
      </w:r>
    </w:p>
    <w:p w:rsidR="000A291A" w:rsidRPr="008F218E" w:rsidRDefault="008E7965">
      <w:pPr>
        <w:autoSpaceDE w:val="0"/>
        <w:autoSpaceDN w:val="0"/>
        <w:spacing w:before="264"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A291A" w:rsidRPr="008F218E" w:rsidRDefault="008E7965">
      <w:pPr>
        <w:autoSpaceDE w:val="0"/>
        <w:autoSpaceDN w:val="0"/>
        <w:spacing w:before="168" w:after="0" w:line="27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218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://2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berega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user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nizhnik</w:t>
      </w:r>
      <w:proofErr w:type="spellEnd"/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65/</w:t>
      </w:r>
      <w:r>
        <w:rPr>
          <w:rFonts w:ascii="Times New Roman" w:eastAsia="Times New Roman" w:hAnsi="Times New Roman"/>
          <w:color w:val="000000"/>
          <w:sz w:val="24"/>
        </w:rPr>
        <w:t>folder</w:t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/22663/ - материал (презентации, разработки уроков) по основам православной культуры </w:t>
      </w:r>
    </w:p>
    <w:p w:rsidR="000A291A" w:rsidRPr="008F218E" w:rsidRDefault="000A291A">
      <w:pPr>
        <w:rPr>
          <w:lang w:val="ru-RU"/>
        </w:rPr>
        <w:sectPr w:rsidR="000A291A" w:rsidRPr="008F21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A" w:rsidRPr="008F218E" w:rsidRDefault="000A291A">
      <w:pPr>
        <w:autoSpaceDE w:val="0"/>
        <w:autoSpaceDN w:val="0"/>
        <w:spacing w:after="78" w:line="220" w:lineRule="exact"/>
        <w:rPr>
          <w:lang w:val="ru-RU"/>
        </w:rPr>
      </w:pPr>
    </w:p>
    <w:p w:rsidR="000A291A" w:rsidRPr="008F218E" w:rsidRDefault="008E7965">
      <w:pPr>
        <w:autoSpaceDE w:val="0"/>
        <w:autoSpaceDN w:val="0"/>
        <w:spacing w:after="0" w:line="230" w:lineRule="auto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A291A" w:rsidRPr="008F218E" w:rsidRDefault="008E7965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>набор репродукций, аудио и видео материалы</w:t>
      </w:r>
    </w:p>
    <w:p w:rsidR="000A291A" w:rsidRPr="00F616C6" w:rsidRDefault="008E7965" w:rsidP="007C2F80">
      <w:pPr>
        <w:autoSpaceDE w:val="0"/>
        <w:autoSpaceDN w:val="0"/>
        <w:spacing w:before="262" w:after="0" w:line="300" w:lineRule="auto"/>
        <w:ind w:right="720"/>
        <w:rPr>
          <w:lang w:val="ru-RU"/>
        </w:rPr>
        <w:sectPr w:rsidR="000A291A" w:rsidRPr="00F616C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8F21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8F218E">
        <w:rPr>
          <w:lang w:val="ru-RU"/>
        </w:rPr>
        <w:br/>
      </w:r>
      <w:r w:rsidRPr="008F218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</w:t>
      </w:r>
      <w:r w:rsidR="00F616C6">
        <w:rPr>
          <w:rFonts w:ascii="Times New Roman" w:eastAsia="Times New Roman" w:hAnsi="Times New Roman"/>
          <w:color w:val="000000"/>
          <w:sz w:val="24"/>
        </w:rPr>
        <w:t>льтимедийный</w:t>
      </w:r>
      <w:proofErr w:type="spellEnd"/>
      <w:r w:rsidR="00F616C6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F616C6"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 w:rsidR="00F616C6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F616C6">
        <w:rPr>
          <w:rFonts w:ascii="Times New Roman" w:eastAsia="Times New Roman" w:hAnsi="Times New Roman"/>
          <w:color w:val="000000"/>
          <w:sz w:val="24"/>
          <w:lang w:val="ru-RU"/>
        </w:rPr>
        <w:t xml:space="preserve"> Ноутбук.</w:t>
      </w:r>
      <w:r w:rsidR="00AF56CD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Телевизор.</w:t>
      </w:r>
    </w:p>
    <w:p w:rsidR="008E7965" w:rsidRDefault="008E7965" w:rsidP="007C2F80"/>
    <w:sectPr w:rsidR="008E796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MS Mincho"/>
    <w:charset w:val="CC"/>
    <w:family w:val="roman"/>
    <w:pitch w:val="variable"/>
    <w:sig w:usb0="00000001" w:usb1="5200F1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291A"/>
    <w:rsid w:val="0015074B"/>
    <w:rsid w:val="0029639D"/>
    <w:rsid w:val="00326F90"/>
    <w:rsid w:val="00347E41"/>
    <w:rsid w:val="007C2F80"/>
    <w:rsid w:val="00804B96"/>
    <w:rsid w:val="008E7965"/>
    <w:rsid w:val="008F218E"/>
    <w:rsid w:val="00AA1D8D"/>
    <w:rsid w:val="00AF56CD"/>
    <w:rsid w:val="00B47730"/>
    <w:rsid w:val="00CB0664"/>
    <w:rsid w:val="00CD7518"/>
    <w:rsid w:val="00F616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1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A2E74-E4F1-4592-A218-1BCC18A2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Date</cp:lastModifiedBy>
  <cp:revision>9</cp:revision>
  <cp:lastPrinted>2022-09-12T10:28:00Z</cp:lastPrinted>
  <dcterms:created xsi:type="dcterms:W3CDTF">2013-12-23T23:15:00Z</dcterms:created>
  <dcterms:modified xsi:type="dcterms:W3CDTF">2023-10-30T06:28:00Z</dcterms:modified>
  <cp:category/>
</cp:coreProperties>
</file>