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0284D" w14:textId="77777777" w:rsidR="00516B57" w:rsidRDefault="00516B57">
      <w:pPr>
        <w:autoSpaceDE w:val="0"/>
        <w:autoSpaceDN w:val="0"/>
        <w:spacing w:after="78" w:line="220" w:lineRule="exact"/>
      </w:pPr>
    </w:p>
    <w:p w14:paraId="35348D6C" w14:textId="77777777" w:rsidR="0014717E" w:rsidRDefault="0014717E" w:rsidP="0014717E">
      <w:pPr>
        <w:autoSpaceDE w:val="0"/>
        <w:autoSpaceDN w:val="0"/>
        <w:spacing w:after="78" w:line="220" w:lineRule="exact"/>
      </w:pPr>
    </w:p>
    <w:p w14:paraId="3C222CB8" w14:textId="77777777" w:rsidR="0014717E" w:rsidRPr="00034B4A" w:rsidRDefault="0014717E" w:rsidP="0014717E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034B4A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061A6970" w14:textId="77777777" w:rsidR="0014717E" w:rsidRPr="00034B4A" w:rsidRDefault="0014717E" w:rsidP="0014717E">
      <w:pPr>
        <w:autoSpaceDE w:val="0"/>
        <w:autoSpaceDN w:val="0"/>
        <w:spacing w:before="120" w:after="0" w:line="230" w:lineRule="auto"/>
        <w:ind w:right="2380"/>
        <w:jc w:val="right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14:paraId="3E4B91F4" w14:textId="77777777" w:rsidR="0014717E" w:rsidRPr="00034B4A" w:rsidRDefault="0014717E" w:rsidP="0014717E">
      <w:pPr>
        <w:autoSpaceDE w:val="0"/>
        <w:autoSpaceDN w:val="0"/>
        <w:spacing w:before="120" w:after="0" w:line="230" w:lineRule="auto"/>
        <w:ind w:left="198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администрации МО город Новотроицк</w:t>
      </w:r>
    </w:p>
    <w:p w14:paraId="742B142E" w14:textId="77777777" w:rsidR="0014717E" w:rsidRDefault="0014717E" w:rsidP="0014717E">
      <w:pPr>
        <w:autoSpaceDE w:val="0"/>
        <w:autoSpaceDN w:val="0"/>
        <w:spacing w:before="120" w:after="1376" w:line="230" w:lineRule="auto"/>
        <w:ind w:right="3092"/>
        <w:jc w:val="right"/>
      </w:pPr>
      <w:r>
        <w:rPr>
          <w:rFonts w:ascii="Times New Roman" w:eastAsia="Times New Roman" w:hAnsi="Times New Roman"/>
          <w:color w:val="000000"/>
          <w:sz w:val="24"/>
        </w:rPr>
        <w:t xml:space="preserve">МОАУ "СОШ № 17 г.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Новотроицка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22"/>
        <w:gridCol w:w="3540"/>
        <w:gridCol w:w="3520"/>
      </w:tblGrid>
      <w:tr w:rsidR="0014717E" w14:paraId="3BBCC6A9" w14:textId="77777777" w:rsidTr="00BA4E3D">
        <w:trPr>
          <w:trHeight w:hRule="exact" w:val="274"/>
        </w:trPr>
        <w:tc>
          <w:tcPr>
            <w:tcW w:w="3022" w:type="dxa"/>
            <w:tcMar>
              <w:left w:w="0" w:type="dxa"/>
              <w:right w:w="0" w:type="dxa"/>
            </w:tcMar>
          </w:tcPr>
          <w:p w14:paraId="33B2210C" w14:textId="77777777" w:rsidR="0014717E" w:rsidRDefault="0014717E" w:rsidP="00BA4E3D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14:paraId="53AA9868" w14:textId="77777777" w:rsidR="0014717E" w:rsidRDefault="0014717E" w:rsidP="00BA4E3D">
            <w:pPr>
              <w:autoSpaceDE w:val="0"/>
              <w:autoSpaceDN w:val="0"/>
              <w:spacing w:before="48" w:after="0" w:line="230" w:lineRule="auto"/>
              <w:ind w:left="49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14:paraId="52A5BFD2" w14:textId="77777777" w:rsidR="0014717E" w:rsidRDefault="0014717E" w:rsidP="00BA4E3D">
            <w:pPr>
              <w:autoSpaceDE w:val="0"/>
              <w:autoSpaceDN w:val="0"/>
              <w:spacing w:before="48" w:after="0" w:line="230" w:lineRule="auto"/>
              <w:ind w:left="4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14717E" w14:paraId="2DE951FC" w14:textId="77777777" w:rsidTr="00BA4E3D">
        <w:trPr>
          <w:trHeight w:hRule="exact" w:val="200"/>
        </w:trPr>
        <w:tc>
          <w:tcPr>
            <w:tcW w:w="3022" w:type="dxa"/>
            <w:tcMar>
              <w:left w:w="0" w:type="dxa"/>
              <w:right w:w="0" w:type="dxa"/>
            </w:tcMar>
          </w:tcPr>
          <w:p w14:paraId="541E2666" w14:textId="77777777" w:rsidR="0014717E" w:rsidRDefault="0014717E" w:rsidP="00BA4E3D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объединением</w:t>
            </w:r>
            <w:proofErr w:type="spellEnd"/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14:paraId="23B3EB34" w14:textId="77777777" w:rsidR="0014717E" w:rsidRDefault="0014717E" w:rsidP="00BA4E3D">
            <w:pPr>
              <w:autoSpaceDE w:val="0"/>
              <w:autoSpaceDN w:val="0"/>
              <w:spacing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УР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14:paraId="4852DCB1" w14:textId="77777777" w:rsidR="0014717E" w:rsidRDefault="0014717E" w:rsidP="00BA4E3D">
            <w:pPr>
              <w:autoSpaceDE w:val="0"/>
              <w:autoSpaceDN w:val="0"/>
              <w:spacing w:after="0" w:line="230" w:lineRule="auto"/>
              <w:ind w:left="4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  <w:tr w:rsidR="0014717E" w14:paraId="74F272BD" w14:textId="77777777" w:rsidTr="00BA4E3D">
        <w:trPr>
          <w:trHeight w:hRule="exact" w:val="400"/>
        </w:trPr>
        <w:tc>
          <w:tcPr>
            <w:tcW w:w="3022" w:type="dxa"/>
            <w:tcMar>
              <w:left w:w="0" w:type="dxa"/>
              <w:right w:w="0" w:type="dxa"/>
            </w:tcMar>
          </w:tcPr>
          <w:p w14:paraId="6AFB08A9" w14:textId="77777777" w:rsidR="0014717E" w:rsidRDefault="0014717E" w:rsidP="00BA4E3D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  <w:proofErr w:type="spellEnd"/>
          </w:p>
        </w:tc>
        <w:tc>
          <w:tcPr>
            <w:tcW w:w="3540" w:type="dxa"/>
            <w:vMerge w:val="restart"/>
            <w:tcMar>
              <w:left w:w="0" w:type="dxa"/>
              <w:right w:w="0" w:type="dxa"/>
            </w:tcMar>
          </w:tcPr>
          <w:p w14:paraId="3B882C9D" w14:textId="77777777" w:rsidR="0014717E" w:rsidRDefault="0014717E" w:rsidP="00BA4E3D">
            <w:pPr>
              <w:autoSpaceDE w:val="0"/>
              <w:autoSpaceDN w:val="0"/>
              <w:spacing w:before="1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Ильина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О.П.</w:t>
            </w:r>
          </w:p>
        </w:tc>
        <w:tc>
          <w:tcPr>
            <w:tcW w:w="3520" w:type="dxa"/>
            <w:vMerge w:val="restart"/>
            <w:tcMar>
              <w:left w:w="0" w:type="dxa"/>
              <w:right w:w="0" w:type="dxa"/>
            </w:tcMar>
          </w:tcPr>
          <w:p w14:paraId="72244831" w14:textId="77777777" w:rsidR="0014717E" w:rsidRDefault="0014717E" w:rsidP="00BA4E3D">
            <w:pPr>
              <w:autoSpaceDE w:val="0"/>
              <w:autoSpaceDN w:val="0"/>
              <w:spacing w:before="198" w:after="0" w:line="230" w:lineRule="auto"/>
              <w:ind w:left="4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Бахтиярова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Л.С.</w:t>
            </w:r>
          </w:p>
        </w:tc>
      </w:tr>
      <w:tr w:rsidR="0014717E" w14:paraId="241958A6" w14:textId="77777777" w:rsidTr="00BA4E3D">
        <w:trPr>
          <w:trHeight w:hRule="exact" w:val="116"/>
        </w:trPr>
        <w:tc>
          <w:tcPr>
            <w:tcW w:w="3022" w:type="dxa"/>
            <w:vMerge w:val="restart"/>
            <w:tcMar>
              <w:left w:w="0" w:type="dxa"/>
              <w:right w:w="0" w:type="dxa"/>
            </w:tcMar>
          </w:tcPr>
          <w:p w14:paraId="1428AF14" w14:textId="77777777" w:rsidR="0014717E" w:rsidRDefault="0014717E" w:rsidP="00BA4E3D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Зернова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Е.А.</w:t>
            </w:r>
          </w:p>
        </w:tc>
        <w:tc>
          <w:tcPr>
            <w:tcW w:w="3427" w:type="dxa"/>
            <w:vMerge/>
          </w:tcPr>
          <w:p w14:paraId="77D153D3" w14:textId="77777777" w:rsidR="0014717E" w:rsidRDefault="0014717E" w:rsidP="00BA4E3D"/>
        </w:tc>
        <w:tc>
          <w:tcPr>
            <w:tcW w:w="3427" w:type="dxa"/>
            <w:vMerge/>
          </w:tcPr>
          <w:p w14:paraId="3489C362" w14:textId="77777777" w:rsidR="0014717E" w:rsidRDefault="0014717E" w:rsidP="00BA4E3D"/>
        </w:tc>
      </w:tr>
      <w:tr w:rsidR="0014717E" w14:paraId="7C24E372" w14:textId="77777777" w:rsidTr="00BA4E3D">
        <w:trPr>
          <w:trHeight w:hRule="exact" w:val="304"/>
        </w:trPr>
        <w:tc>
          <w:tcPr>
            <w:tcW w:w="3427" w:type="dxa"/>
            <w:vMerge/>
          </w:tcPr>
          <w:p w14:paraId="7B6AAE2B" w14:textId="77777777" w:rsidR="0014717E" w:rsidRDefault="0014717E" w:rsidP="00BA4E3D"/>
        </w:tc>
        <w:tc>
          <w:tcPr>
            <w:tcW w:w="3540" w:type="dxa"/>
            <w:tcMar>
              <w:left w:w="0" w:type="dxa"/>
              <w:right w:w="0" w:type="dxa"/>
            </w:tcMar>
          </w:tcPr>
          <w:p w14:paraId="46A8ADF8" w14:textId="77777777" w:rsidR="0014717E" w:rsidRPr="00413F12" w:rsidRDefault="0014717E" w:rsidP="00BA4E3D">
            <w:pPr>
              <w:autoSpaceDE w:val="0"/>
              <w:autoSpaceDN w:val="0"/>
              <w:spacing w:before="78" w:after="0" w:line="230" w:lineRule="auto"/>
              <w:ind w:left="496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14:paraId="5026D0CB" w14:textId="77777777" w:rsidR="0014717E" w:rsidRPr="00413F12" w:rsidRDefault="0014717E" w:rsidP="00BA4E3D">
            <w:pPr>
              <w:autoSpaceDE w:val="0"/>
              <w:autoSpaceDN w:val="0"/>
              <w:spacing w:before="78" w:after="0" w:line="230" w:lineRule="auto"/>
              <w:ind w:left="4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</w:p>
        </w:tc>
      </w:tr>
      <w:tr w:rsidR="0014717E" w14:paraId="12981577" w14:textId="77777777" w:rsidTr="00BA4E3D">
        <w:trPr>
          <w:trHeight w:hRule="exact" w:val="300"/>
        </w:trPr>
        <w:tc>
          <w:tcPr>
            <w:tcW w:w="3022" w:type="dxa"/>
            <w:tcMar>
              <w:left w:w="0" w:type="dxa"/>
              <w:right w:w="0" w:type="dxa"/>
            </w:tcMar>
          </w:tcPr>
          <w:p w14:paraId="2E36753D" w14:textId="77777777" w:rsidR="0014717E" w:rsidRPr="00413F12" w:rsidRDefault="0014717E" w:rsidP="00BA4E3D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</w:p>
        </w:tc>
        <w:tc>
          <w:tcPr>
            <w:tcW w:w="3540" w:type="dxa"/>
            <w:vMerge w:val="restart"/>
            <w:tcMar>
              <w:left w:w="0" w:type="dxa"/>
              <w:right w:w="0" w:type="dxa"/>
            </w:tcMar>
          </w:tcPr>
          <w:p w14:paraId="7A3C837E" w14:textId="595604EB" w:rsidR="0014717E" w:rsidRDefault="0014717E" w:rsidP="00BA4E3D">
            <w:pPr>
              <w:autoSpaceDE w:val="0"/>
              <w:autoSpaceDN w:val="0"/>
              <w:spacing w:before="1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от30.08.23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520" w:type="dxa"/>
            <w:vMerge w:val="restart"/>
            <w:tcMar>
              <w:left w:w="0" w:type="dxa"/>
              <w:right w:w="0" w:type="dxa"/>
            </w:tcMar>
          </w:tcPr>
          <w:p w14:paraId="7E8D6CE9" w14:textId="30DEBC76" w:rsidR="0014717E" w:rsidRDefault="0014717E" w:rsidP="00BA4E3D">
            <w:pPr>
              <w:autoSpaceDE w:val="0"/>
              <w:autoSpaceDN w:val="0"/>
              <w:spacing w:before="194" w:after="0" w:line="230" w:lineRule="auto"/>
              <w:ind w:left="4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от31.08.23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г.</w:t>
            </w:r>
          </w:p>
        </w:tc>
      </w:tr>
      <w:tr w:rsidR="0014717E" w14:paraId="275C3732" w14:textId="77777777" w:rsidTr="00BA4E3D">
        <w:trPr>
          <w:trHeight w:hRule="exact" w:val="384"/>
        </w:trPr>
        <w:tc>
          <w:tcPr>
            <w:tcW w:w="3022" w:type="dxa"/>
            <w:tcMar>
              <w:left w:w="0" w:type="dxa"/>
              <w:right w:w="0" w:type="dxa"/>
            </w:tcMar>
          </w:tcPr>
          <w:p w14:paraId="6F7C4294" w14:textId="7C77DD80" w:rsidR="0014717E" w:rsidRDefault="0014717E" w:rsidP="00BA4E3D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от25.08.23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427" w:type="dxa"/>
            <w:vMerge/>
          </w:tcPr>
          <w:p w14:paraId="0D132B7E" w14:textId="77777777" w:rsidR="0014717E" w:rsidRDefault="0014717E" w:rsidP="00BA4E3D"/>
        </w:tc>
        <w:tc>
          <w:tcPr>
            <w:tcW w:w="3427" w:type="dxa"/>
            <w:vMerge/>
          </w:tcPr>
          <w:p w14:paraId="337840D7" w14:textId="77777777" w:rsidR="0014717E" w:rsidRDefault="0014717E" w:rsidP="00BA4E3D"/>
        </w:tc>
      </w:tr>
    </w:tbl>
    <w:p w14:paraId="17BE50C2" w14:textId="77777777" w:rsidR="0014717E" w:rsidRDefault="0014717E" w:rsidP="0014717E">
      <w:pPr>
        <w:autoSpaceDE w:val="0"/>
        <w:autoSpaceDN w:val="0"/>
        <w:spacing w:before="978"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14:paraId="7B2CE2E9" w14:textId="77777777" w:rsidR="0014717E" w:rsidRDefault="0014717E" w:rsidP="0014717E">
      <w:pPr>
        <w:autoSpaceDE w:val="0"/>
        <w:autoSpaceDN w:val="0"/>
        <w:spacing w:before="70" w:after="0" w:line="230" w:lineRule="auto"/>
        <w:ind w:right="441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2430195)</w:t>
      </w:r>
    </w:p>
    <w:p w14:paraId="040A0CF1" w14:textId="77777777" w:rsidR="0014717E" w:rsidRDefault="0014717E" w:rsidP="0014717E">
      <w:pPr>
        <w:autoSpaceDE w:val="0"/>
        <w:autoSpaceDN w:val="0"/>
        <w:spacing w:before="166" w:after="0" w:line="230" w:lineRule="auto"/>
        <w:ind w:right="4012"/>
        <w:jc w:val="right"/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учебного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предмета</w:t>
      </w:r>
      <w:proofErr w:type="spellEnd"/>
    </w:p>
    <w:p w14:paraId="109F3C9D" w14:textId="77777777" w:rsidR="0014717E" w:rsidRDefault="0014717E" w:rsidP="0014717E">
      <w:pPr>
        <w:autoSpaceDE w:val="0"/>
        <w:autoSpaceDN w:val="0"/>
        <w:spacing w:before="70" w:after="0" w:line="230" w:lineRule="auto"/>
        <w:ind w:right="3922"/>
        <w:jc w:val="right"/>
      </w:pPr>
      <w:r>
        <w:rPr>
          <w:rFonts w:ascii="Times New Roman" w:eastAsia="Times New Roman" w:hAnsi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Окружающий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мир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</w:t>
      </w:r>
    </w:p>
    <w:p w14:paraId="47E51C51" w14:textId="77777777" w:rsidR="0014717E" w:rsidRDefault="0014717E" w:rsidP="0014717E">
      <w:pPr>
        <w:autoSpaceDE w:val="0"/>
        <w:autoSpaceDN w:val="0"/>
        <w:spacing w:before="670" w:after="0" w:line="230" w:lineRule="auto"/>
        <w:ind w:right="2672"/>
        <w:jc w:val="right"/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для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1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класса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начального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общего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образования</w:t>
      </w:r>
      <w:proofErr w:type="spellEnd"/>
    </w:p>
    <w:p w14:paraId="3B7C1BA1" w14:textId="14FB77A2" w:rsidR="0014717E" w:rsidRDefault="0014717E" w:rsidP="0014717E">
      <w:pPr>
        <w:autoSpaceDE w:val="0"/>
        <w:autoSpaceDN w:val="0"/>
        <w:spacing w:before="70" w:after="0" w:line="230" w:lineRule="auto"/>
        <w:ind w:right="3610"/>
        <w:jc w:val="right"/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на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</w:rPr>
        <w:t>-202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>
        <w:rPr>
          <w:rFonts w:ascii="Times New Roman" w:eastAsia="Times New Roman" w:hAnsi="Times New Roman"/>
          <w:color w:val="000000"/>
          <w:sz w:val="24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учебный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год</w:t>
      </w:r>
      <w:proofErr w:type="spellEnd"/>
    </w:p>
    <w:p w14:paraId="233CBEEA" w14:textId="77777777" w:rsidR="0014717E" w:rsidRDefault="0014717E" w:rsidP="0014717E">
      <w:pPr>
        <w:autoSpaceDE w:val="0"/>
        <w:autoSpaceDN w:val="0"/>
        <w:spacing w:before="2112" w:after="0" w:line="230" w:lineRule="auto"/>
        <w:ind w:right="30"/>
        <w:jc w:val="right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Составитель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Зернова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Елена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Александровна</w:t>
      </w:r>
      <w:proofErr w:type="spellEnd"/>
    </w:p>
    <w:p w14:paraId="6C74DF29" w14:textId="77777777" w:rsidR="0014717E" w:rsidRDefault="0014717E" w:rsidP="0014717E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14:paraId="5AA22506" w14:textId="77777777" w:rsidR="0014717E" w:rsidRDefault="0014717E" w:rsidP="0014717E">
      <w:pPr>
        <w:autoSpaceDE w:val="0"/>
        <w:autoSpaceDN w:val="0"/>
        <w:spacing w:after="0" w:line="230" w:lineRule="auto"/>
        <w:ind w:right="3240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19733E35" w14:textId="77777777" w:rsidR="0014717E" w:rsidRDefault="0014717E" w:rsidP="0014717E">
      <w:pPr>
        <w:autoSpaceDE w:val="0"/>
        <w:autoSpaceDN w:val="0"/>
        <w:spacing w:after="0" w:line="230" w:lineRule="auto"/>
        <w:ind w:right="3240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752647B9" w14:textId="77777777" w:rsidR="0014717E" w:rsidRDefault="0014717E" w:rsidP="0014717E">
      <w:pPr>
        <w:autoSpaceDE w:val="0"/>
        <w:autoSpaceDN w:val="0"/>
        <w:spacing w:after="0" w:line="230" w:lineRule="auto"/>
        <w:ind w:right="3240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589A878E" w14:textId="77777777" w:rsidR="0014717E" w:rsidRDefault="0014717E" w:rsidP="0014717E">
      <w:pPr>
        <w:autoSpaceDE w:val="0"/>
        <w:autoSpaceDN w:val="0"/>
        <w:spacing w:after="0" w:line="230" w:lineRule="auto"/>
        <w:ind w:right="3240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3B4F3C76" w14:textId="77777777" w:rsidR="0014717E" w:rsidRDefault="0014717E" w:rsidP="0014717E">
      <w:pPr>
        <w:autoSpaceDE w:val="0"/>
        <w:autoSpaceDN w:val="0"/>
        <w:spacing w:after="0" w:line="230" w:lineRule="auto"/>
        <w:ind w:right="3240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9CF4797" w14:textId="77777777" w:rsidR="0014717E" w:rsidRDefault="0014717E" w:rsidP="0014717E">
      <w:pPr>
        <w:autoSpaceDE w:val="0"/>
        <w:autoSpaceDN w:val="0"/>
        <w:spacing w:after="0" w:line="230" w:lineRule="auto"/>
        <w:ind w:right="3240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4FFA6C0F" w14:textId="77777777" w:rsidR="0014717E" w:rsidRDefault="0014717E" w:rsidP="0014717E">
      <w:pPr>
        <w:autoSpaceDE w:val="0"/>
        <w:autoSpaceDN w:val="0"/>
        <w:spacing w:after="0" w:line="230" w:lineRule="auto"/>
        <w:ind w:right="3240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55104D1F" w14:textId="77777777" w:rsidR="0014717E" w:rsidRDefault="0014717E" w:rsidP="0014717E">
      <w:pPr>
        <w:autoSpaceDE w:val="0"/>
        <w:autoSpaceDN w:val="0"/>
        <w:spacing w:after="0" w:line="230" w:lineRule="auto"/>
        <w:ind w:right="3240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D6B77A6" w14:textId="18721BF8" w:rsidR="0014717E" w:rsidRPr="00034B4A" w:rsidRDefault="0014717E" w:rsidP="0014717E">
      <w:pPr>
        <w:autoSpaceDE w:val="0"/>
        <w:autoSpaceDN w:val="0"/>
        <w:spacing w:after="0" w:line="230" w:lineRule="auto"/>
        <w:ind w:right="3240"/>
        <w:rPr>
          <w:lang w:val="ru-RU"/>
        </w:rPr>
        <w:sectPr w:rsidR="0014717E" w:rsidRPr="00034B4A">
          <w:pgSz w:w="11900" w:h="16840"/>
          <w:pgMar w:top="298" w:right="880" w:bottom="1440" w:left="738" w:header="720" w:footer="720" w:gutter="0"/>
          <w:cols w:space="720" w:equalWidth="0">
            <w:col w:w="10282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       </w:t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город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Новотроицк 2023</w:t>
      </w:r>
    </w:p>
    <w:p w14:paraId="4EDA0FE4" w14:textId="77777777" w:rsidR="0014717E" w:rsidRPr="00034B4A" w:rsidRDefault="0014717E" w:rsidP="0014717E">
      <w:pPr>
        <w:rPr>
          <w:lang w:val="ru-RU"/>
        </w:rPr>
        <w:sectPr w:rsidR="0014717E" w:rsidRPr="00034B4A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14:paraId="1EA08FF2" w14:textId="77777777" w:rsidR="0014717E" w:rsidRPr="00034B4A" w:rsidRDefault="0014717E" w:rsidP="0014717E">
      <w:pPr>
        <w:autoSpaceDE w:val="0"/>
        <w:autoSpaceDN w:val="0"/>
        <w:spacing w:after="78" w:line="220" w:lineRule="exact"/>
        <w:rPr>
          <w:lang w:val="ru-RU"/>
        </w:rPr>
      </w:pPr>
    </w:p>
    <w:p w14:paraId="10BF02E5" w14:textId="77777777" w:rsidR="0014717E" w:rsidRPr="00034B4A" w:rsidRDefault="0014717E" w:rsidP="0014717E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                 </w:t>
      </w:r>
      <w:r w:rsidRPr="00034B4A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0ADEC5B7" w14:textId="77777777" w:rsidR="0014717E" w:rsidRPr="00034B4A" w:rsidRDefault="0014717E" w:rsidP="0014717E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proofErr w:type="gram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proofErr w:type="gramEnd"/>
    </w:p>
    <w:p w14:paraId="1F53ABA3" w14:textId="77777777" w:rsidR="0014717E" w:rsidRPr="00034B4A" w:rsidRDefault="0014717E" w:rsidP="0014717E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034B4A">
        <w:rPr>
          <w:lang w:val="ru-RU"/>
        </w:rPr>
        <w:br/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14:paraId="67EC61DB" w14:textId="77777777" w:rsidR="0014717E" w:rsidRPr="00034B4A" w:rsidRDefault="0014717E" w:rsidP="0014717E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раскрывает  содержательные  линии для обязательного изучения в 1 классе начальной школы. Содержание обучения в 1 классе завершатся перечнем универсальных учебных действий (УУД) — познавательных, коммуникативных и регулятивных, которые возможно формировать средствами  учебного  предмета  «Окружающий  мир» с   учётом   возрастных особенностей   младших  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14:paraId="7272FFFF" w14:textId="77777777" w:rsidR="0014717E" w:rsidRPr="00034B4A" w:rsidRDefault="0014717E" w:rsidP="0014717E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034B4A">
        <w:rPr>
          <w:lang w:val="ru-RU"/>
        </w:rPr>
        <w:tab/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первый год обучения в начальной школе. </w:t>
      </w:r>
      <w:r w:rsidRPr="00034B4A">
        <w:rPr>
          <w:lang w:val="ru-RU"/>
        </w:rPr>
        <w:tab/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В тематическом планировании описывается программное содержание по всем разделам содержания обучения 1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034B4A">
        <w:rPr>
          <w:lang w:val="ru-RU"/>
        </w:rPr>
        <w:tab/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14:paraId="40D3D9FD" w14:textId="77777777" w:rsidR="0014717E" w:rsidRPr="00034B4A" w:rsidRDefault="0014717E" w:rsidP="0014717E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«Окружающий мир» на уровне 1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 стандарта.</w:t>
      </w:r>
    </w:p>
    <w:p w14:paraId="1A5E9E99" w14:textId="77777777" w:rsidR="0014717E" w:rsidRPr="00034B4A" w:rsidRDefault="0014717E" w:rsidP="0014717E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14:paraId="3AF70556" w14:textId="77777777" w:rsidR="0014717E" w:rsidRPr="00034B4A" w:rsidRDefault="0014717E" w:rsidP="0014717E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14:paraId="31947F19" w14:textId="77777777" w:rsidR="0014717E" w:rsidRPr="00034B4A" w:rsidRDefault="0014717E" w:rsidP="0014717E">
      <w:pPr>
        <w:autoSpaceDE w:val="0"/>
        <w:autoSpaceDN w:val="0"/>
        <w:spacing w:before="190" w:after="0"/>
        <w:ind w:left="42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14:paraId="28DCA72B" w14:textId="77777777" w:rsidR="0014717E" w:rsidRPr="00034B4A" w:rsidRDefault="0014717E" w:rsidP="0014717E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14:paraId="3405E23B" w14:textId="77777777" w:rsidR="0014717E" w:rsidRPr="00034B4A" w:rsidRDefault="0014717E" w:rsidP="0014717E">
      <w:pPr>
        <w:rPr>
          <w:lang w:val="ru-RU"/>
        </w:rPr>
        <w:sectPr w:rsidR="0014717E" w:rsidRPr="00034B4A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0C4C175" w14:textId="77777777" w:rsidR="0014717E" w:rsidRPr="00034B4A" w:rsidRDefault="0014717E" w:rsidP="0014717E">
      <w:pPr>
        <w:autoSpaceDE w:val="0"/>
        <w:autoSpaceDN w:val="0"/>
        <w:spacing w:after="66" w:line="220" w:lineRule="exact"/>
        <w:rPr>
          <w:lang w:val="ru-RU"/>
        </w:rPr>
      </w:pPr>
    </w:p>
    <w:p w14:paraId="773E7F0A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14:paraId="339CA529" w14:textId="77777777" w:rsidR="0014717E" w:rsidRPr="00034B4A" w:rsidRDefault="0014717E" w:rsidP="0014717E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, гуманного отношения к людям, </w:t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уважительного  отношения  к их взглядам, мнению и индивидуальности</w:t>
      </w:r>
    </w:p>
    <w:p w14:paraId="1B78D98F" w14:textId="77777777" w:rsidR="0014717E" w:rsidRPr="00034B4A" w:rsidRDefault="0014717E" w:rsidP="0014717E">
      <w:pPr>
        <w:autoSpaceDE w:val="0"/>
        <w:autoSpaceDN w:val="0"/>
        <w:spacing w:before="178" w:after="0" w:line="286" w:lineRule="auto"/>
        <w:ind w:firstLine="18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курса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 осуществлён на основе следующих ведущих идей:</w:t>
      </w:r>
    </w:p>
    <w:p w14:paraId="063EF741" w14:textId="77777777" w:rsidR="0014717E" w:rsidRPr="00034B4A" w:rsidRDefault="0014717E" w:rsidP="0014717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14:paraId="38A023D9" w14:textId="77777777" w:rsidR="0014717E" w:rsidRPr="00034B4A" w:rsidRDefault="0014717E" w:rsidP="0014717E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освоение общечеловеческих ценностей взаимодействия в системах «Человек и природа»,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«Человек и общество», «Человек и другие люди», «Человек и его самость», «Человек и познание».</w:t>
      </w:r>
    </w:p>
    <w:p w14:paraId="728C0E40" w14:textId="77777777" w:rsidR="0014717E" w:rsidRPr="00034B4A" w:rsidRDefault="0014717E" w:rsidP="0014717E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034B4A">
        <w:rPr>
          <w:lang w:val="ru-RU"/>
        </w:rPr>
        <w:tab/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 1 классе составляет 66 часов (два часа в неделю).</w:t>
      </w:r>
    </w:p>
    <w:p w14:paraId="020BA5F7" w14:textId="77777777" w:rsidR="0014717E" w:rsidRPr="00034B4A" w:rsidRDefault="0014717E" w:rsidP="0014717E">
      <w:pPr>
        <w:rPr>
          <w:lang w:val="ru-RU"/>
        </w:rPr>
        <w:sectPr w:rsidR="0014717E" w:rsidRPr="00034B4A">
          <w:pgSz w:w="11900" w:h="16840"/>
          <w:pgMar w:top="286" w:right="766" w:bottom="1440" w:left="666" w:header="720" w:footer="720" w:gutter="0"/>
          <w:cols w:space="720" w:equalWidth="0">
            <w:col w:w="10468" w:space="0"/>
          </w:cols>
          <w:docGrid w:linePitch="360"/>
        </w:sectPr>
      </w:pPr>
    </w:p>
    <w:p w14:paraId="13EA99D3" w14:textId="77777777" w:rsidR="0014717E" w:rsidRPr="00034B4A" w:rsidRDefault="0014717E" w:rsidP="0014717E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   </w:t>
      </w:r>
      <w:r w:rsidRPr="00034B4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2A1BE3C3" w14:textId="77777777" w:rsidR="0014717E" w:rsidRPr="00034B4A" w:rsidRDefault="0014717E" w:rsidP="0014717E">
      <w:pPr>
        <w:tabs>
          <w:tab w:val="left" w:pos="180"/>
        </w:tabs>
        <w:autoSpaceDE w:val="0"/>
        <w:autoSpaceDN w:val="0"/>
        <w:spacing w:before="346" w:after="0" w:line="281" w:lineRule="auto"/>
        <w:rPr>
          <w:lang w:val="ru-RU"/>
        </w:rPr>
      </w:pPr>
      <w:r w:rsidRPr="00034B4A">
        <w:rPr>
          <w:lang w:val="ru-RU"/>
        </w:rPr>
        <w:tab/>
      </w:r>
      <w:r w:rsidRPr="00034B4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общество </w:t>
      </w:r>
      <w:r w:rsidRPr="00034B4A">
        <w:rPr>
          <w:lang w:val="ru-RU"/>
        </w:rPr>
        <w:br/>
      </w:r>
      <w:r w:rsidRPr="00034B4A">
        <w:rPr>
          <w:lang w:val="ru-RU"/>
        </w:rPr>
        <w:tab/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 Совместная </w:t>
      </w:r>
      <w:r w:rsidRPr="00034B4A">
        <w:rPr>
          <w:lang w:val="ru-RU"/>
        </w:rPr>
        <w:br/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деятельность с одноклассниками — учёба, игры, отдых. Рабочее место школьника: удобное </w:t>
      </w:r>
      <w:r w:rsidRPr="00034B4A">
        <w:rPr>
          <w:lang w:val="ru-RU"/>
        </w:rPr>
        <w:br/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размещение учебных материалов и учебного оборудования; поза; освещение рабочего места. Правила безопасной работы на учебном месте. Режим труда и отдыха.</w:t>
      </w:r>
    </w:p>
    <w:p w14:paraId="0AFD6B7D" w14:textId="77777777" w:rsidR="0014717E" w:rsidRPr="00034B4A" w:rsidRDefault="0014717E" w:rsidP="0014717E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34B4A">
        <w:rPr>
          <w:lang w:val="ru-RU"/>
        </w:rPr>
        <w:tab/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Семья.  Моя семья в прошлом и настоящем.  Имена и фамилии членов семьи, их профессии. Взаимоотношения и взаимопомощь в семье.  Совместный труд и отдых.  Домашний адрес.</w:t>
      </w:r>
    </w:p>
    <w:p w14:paraId="37113E01" w14:textId="77777777" w:rsidR="0014717E" w:rsidRPr="00034B4A" w:rsidRDefault="0014717E" w:rsidP="0014717E">
      <w:pPr>
        <w:autoSpaceDE w:val="0"/>
        <w:autoSpaceDN w:val="0"/>
        <w:spacing w:before="72" w:after="0"/>
        <w:ind w:firstLine="18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Россия — наша Родина. Москва —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 Ценность и красота рукотворного  мира.    Правила поведения в социуме.</w:t>
      </w:r>
    </w:p>
    <w:p w14:paraId="2B846A8E" w14:textId="77777777" w:rsidR="0014717E" w:rsidRPr="00034B4A" w:rsidRDefault="0014717E" w:rsidP="0014717E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034B4A">
        <w:rPr>
          <w:lang w:val="ru-RU"/>
        </w:rPr>
        <w:tab/>
      </w:r>
      <w:r w:rsidRPr="00034B4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  <w:r w:rsidRPr="00034B4A">
        <w:rPr>
          <w:lang w:val="ru-RU"/>
        </w:rPr>
        <w:br/>
      </w:r>
      <w:r w:rsidRPr="00034B4A">
        <w:rPr>
          <w:lang w:val="ru-RU"/>
        </w:rPr>
        <w:tab/>
      </w:r>
      <w:proofErr w:type="spell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Природа</w:t>
      </w:r>
      <w:proofErr w:type="spellEnd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 —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Сезонные изменения в природе.  Взаимосвязи между человеком и природой.  Правила нравственного и безопасного поведения в природе.</w:t>
      </w:r>
    </w:p>
    <w:p w14:paraId="11F89A49" w14:textId="77777777" w:rsidR="0014717E" w:rsidRPr="00034B4A" w:rsidRDefault="0014717E" w:rsidP="0014717E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Комнатные растения, правила содержания и ухода.</w:t>
      </w:r>
    </w:p>
    <w:p w14:paraId="0943AE0D" w14:textId="77777777" w:rsidR="0014717E" w:rsidRPr="00034B4A" w:rsidRDefault="0014717E" w:rsidP="0014717E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34B4A">
        <w:rPr>
          <w:lang w:val="ru-RU"/>
        </w:rPr>
        <w:tab/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Мир животных Разные группы животных (звери, насекомые, птицы, рыбы и др.</w:t>
      </w:r>
      <w:proofErr w:type="gram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. Домашние и дикие животные (различия в условиях жизни). Забота о домашних питомцах.</w:t>
      </w:r>
    </w:p>
    <w:p w14:paraId="0478DFCD" w14:textId="77777777" w:rsidR="0014717E" w:rsidRPr="00034B4A" w:rsidRDefault="0014717E" w:rsidP="0014717E">
      <w:pPr>
        <w:autoSpaceDE w:val="0"/>
        <w:autoSpaceDN w:val="0"/>
        <w:spacing w:before="70" w:after="0" w:line="262" w:lineRule="auto"/>
        <w:ind w:left="180" w:right="144"/>
        <w:rPr>
          <w:lang w:val="ru-RU"/>
        </w:rPr>
      </w:pPr>
      <w:r w:rsidRPr="00034B4A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Правила безопасной жизни </w:t>
      </w:r>
      <w:r w:rsidRPr="00034B4A">
        <w:rPr>
          <w:lang w:val="ru-RU"/>
        </w:rPr>
        <w:br/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необходимости соблюдения режима дня, правил здорового питания и личной гигиены. </w:t>
      </w:r>
    </w:p>
    <w:p w14:paraId="2C2E5BFE" w14:textId="77777777" w:rsidR="0014717E" w:rsidRPr="00034B4A" w:rsidRDefault="0014717E" w:rsidP="0014717E">
      <w:pPr>
        <w:autoSpaceDE w:val="0"/>
        <w:autoSpaceDN w:val="0"/>
        <w:spacing w:before="70" w:after="0" w:line="230" w:lineRule="auto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Правила безопасности в быту: пользование бытовыми электроприборами, газовыми плитами.</w:t>
      </w:r>
    </w:p>
    <w:p w14:paraId="098BF2AC" w14:textId="77777777" w:rsidR="0014717E" w:rsidRPr="00034B4A" w:rsidRDefault="0014717E" w:rsidP="0014717E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34B4A">
        <w:rPr>
          <w:lang w:val="ru-RU"/>
        </w:rPr>
        <w:tab/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58E96A54" w14:textId="77777777" w:rsidR="0014717E" w:rsidRPr="00034B4A" w:rsidRDefault="0014717E" w:rsidP="0014717E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034B4A">
        <w:rPr>
          <w:lang w:val="ru-RU"/>
        </w:rPr>
        <w:tab/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Безопасность в сети Интернет (электронный дневник и электронные ресурсы школы) в условиях контролируемого доступа в Интернет.</w:t>
      </w:r>
    </w:p>
    <w:p w14:paraId="0DA0FB0D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180" w:right="3456"/>
        <w:rPr>
          <w:lang w:val="ru-RU"/>
        </w:rPr>
      </w:pPr>
      <w:r w:rsidRPr="00034B4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034B4A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14:paraId="73CBCFBA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6CED00A3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420" w:right="288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изученного</w:t>
      </w:r>
      <w:proofErr w:type="gramEnd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14:paraId="5B3E66F9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лиственных и хвойных растений, сравнивать их, устанавливать различия во внешнем виде.</w:t>
      </w:r>
    </w:p>
    <w:p w14:paraId="04013EBE" w14:textId="77777777" w:rsidR="0014717E" w:rsidRPr="00034B4A" w:rsidRDefault="0014717E" w:rsidP="0014717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34B4A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14:paraId="3ED0C229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42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информация может быть представлена в разной форме — текста, иллюстраций, видео, таблицы; </w:t>
      </w:r>
    </w:p>
    <w:p w14:paraId="69B56F24" w14:textId="77777777" w:rsidR="0014717E" w:rsidRPr="00034B4A" w:rsidRDefault="0014717E" w:rsidP="0014717E">
      <w:pPr>
        <w:spacing w:after="0"/>
        <w:rPr>
          <w:lang w:val="ru-RU"/>
        </w:rPr>
        <w:sectPr w:rsidR="0014717E" w:rsidRPr="00034B4A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075A685" w14:textId="77777777" w:rsidR="0014717E" w:rsidRPr="00034B4A" w:rsidRDefault="0014717E" w:rsidP="0014717E">
      <w:pPr>
        <w:autoSpaceDE w:val="0"/>
        <w:autoSpaceDN w:val="0"/>
        <w:spacing w:after="0" w:line="220" w:lineRule="exact"/>
        <w:rPr>
          <w:lang w:val="ru-RU"/>
        </w:rPr>
      </w:pPr>
    </w:p>
    <w:p w14:paraId="6C82327A" w14:textId="77777777" w:rsidR="0014717E" w:rsidRPr="00034B4A" w:rsidRDefault="0014717E" w:rsidP="0014717E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соотносить иллюстрацию явления (объекта, предмета) с его названием.</w:t>
      </w:r>
    </w:p>
    <w:p w14:paraId="59D75D64" w14:textId="77777777" w:rsidR="0014717E" w:rsidRPr="00034B4A" w:rsidRDefault="0014717E" w:rsidP="0014717E">
      <w:pPr>
        <w:autoSpaceDE w:val="0"/>
        <w:autoSpaceDN w:val="0"/>
        <w:spacing w:after="0" w:line="230" w:lineRule="auto"/>
        <w:rPr>
          <w:lang w:val="ru-RU"/>
        </w:rPr>
      </w:pPr>
      <w:r w:rsidRPr="00034B4A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универсальные учебные действия:</w:t>
      </w:r>
    </w:p>
    <w:p w14:paraId="3626B4E6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от</w:t>
      </w:r>
      <w:proofErr w:type="gramEnd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 носиться к разным мнениям; </w:t>
      </w:r>
    </w:p>
    <w:p w14:paraId="05F6A0CB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240" w:right="1008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618338ED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24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соотносить  предметы   декоративно-прикладного   искусства с принадлежностью народу РФ, описывать предмет по предложенному плану; </w:t>
      </w:r>
    </w:p>
    <w:p w14:paraId="022BCA3F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 предложенному плану время года, передавать в рассказе своё отношение к природным явлениям; </w:t>
      </w:r>
    </w:p>
    <w:p w14:paraId="64FA86CF" w14:textId="77777777" w:rsidR="0014717E" w:rsidRPr="00034B4A" w:rsidRDefault="0014717E" w:rsidP="0014717E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домашних и диких животных, объяснять, чем они различаются.</w:t>
      </w:r>
    </w:p>
    <w:p w14:paraId="7A12AEAE" w14:textId="77777777" w:rsidR="0014717E" w:rsidRPr="00034B4A" w:rsidRDefault="0014717E" w:rsidP="0014717E">
      <w:pPr>
        <w:autoSpaceDE w:val="0"/>
        <w:autoSpaceDN w:val="0"/>
        <w:spacing w:after="0" w:line="230" w:lineRule="auto"/>
        <w:rPr>
          <w:lang w:val="ru-RU"/>
        </w:rPr>
      </w:pPr>
      <w:r w:rsidRPr="00034B4A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</w:p>
    <w:p w14:paraId="39C4473E" w14:textId="77777777" w:rsidR="0014717E" w:rsidRPr="00034B4A" w:rsidRDefault="0014717E" w:rsidP="0014717E">
      <w:pPr>
        <w:autoSpaceDE w:val="0"/>
        <w:autoSpaceDN w:val="0"/>
        <w:spacing w:after="0" w:line="271" w:lineRule="auto"/>
        <w:ind w:left="24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39EDDD15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выполнение правил безопасного поведения на дорогах и улицах другими детьми, выполнять самооценку; </w:t>
      </w:r>
    </w:p>
    <w:p w14:paraId="75473402" w14:textId="77777777" w:rsidR="0014717E" w:rsidRPr="00034B4A" w:rsidRDefault="0014717E" w:rsidP="0014717E">
      <w:pPr>
        <w:autoSpaceDE w:val="0"/>
        <w:autoSpaceDN w:val="0"/>
        <w:spacing w:after="0" w:line="271" w:lineRule="auto"/>
        <w:ind w:left="24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электро</w:t>
      </w:r>
      <w:proofErr w:type="spellEnd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 и газовыми приборами.</w:t>
      </w:r>
    </w:p>
    <w:p w14:paraId="47A33892" w14:textId="77777777" w:rsidR="0014717E" w:rsidRPr="00034B4A" w:rsidRDefault="0014717E" w:rsidP="0014717E">
      <w:pPr>
        <w:autoSpaceDE w:val="0"/>
        <w:autoSpaceDN w:val="0"/>
        <w:spacing w:after="0" w:line="230" w:lineRule="auto"/>
        <w:rPr>
          <w:lang w:val="ru-RU"/>
        </w:rPr>
      </w:pPr>
      <w:r w:rsidRPr="00034B4A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14:paraId="5BBE1F04" w14:textId="77777777" w:rsidR="0014717E" w:rsidRPr="00034B4A" w:rsidRDefault="0014717E" w:rsidP="0014717E">
      <w:pPr>
        <w:autoSpaceDE w:val="0"/>
        <w:autoSpaceDN w:val="0"/>
        <w:spacing w:after="0" w:line="271" w:lineRule="auto"/>
        <w:ind w:left="240" w:right="432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27B8BE76" w14:textId="77777777" w:rsidR="0014717E" w:rsidRPr="00034B4A" w:rsidRDefault="0014717E" w:rsidP="0014717E">
      <w:pPr>
        <w:spacing w:after="0"/>
        <w:rPr>
          <w:lang w:val="ru-RU"/>
        </w:rPr>
        <w:sectPr w:rsidR="0014717E" w:rsidRPr="00034B4A">
          <w:pgSz w:w="11900" w:h="16840"/>
          <w:pgMar w:top="328" w:right="796" w:bottom="1440" w:left="846" w:header="720" w:footer="720" w:gutter="0"/>
          <w:cols w:space="720" w:equalWidth="0">
            <w:col w:w="10258" w:space="0"/>
          </w:cols>
          <w:docGrid w:linePitch="360"/>
        </w:sectPr>
      </w:pPr>
    </w:p>
    <w:p w14:paraId="756F7ED2" w14:textId="77777777" w:rsidR="0014717E" w:rsidRPr="00034B4A" w:rsidRDefault="0014717E" w:rsidP="0014717E">
      <w:pPr>
        <w:autoSpaceDE w:val="0"/>
        <w:autoSpaceDN w:val="0"/>
        <w:spacing w:after="0" w:line="220" w:lineRule="exact"/>
        <w:rPr>
          <w:lang w:val="ru-RU"/>
        </w:rPr>
      </w:pPr>
    </w:p>
    <w:p w14:paraId="516122D8" w14:textId="77777777" w:rsidR="0014717E" w:rsidRPr="00034B4A" w:rsidRDefault="0014717E" w:rsidP="0014717E">
      <w:pPr>
        <w:autoSpaceDE w:val="0"/>
        <w:autoSpaceDN w:val="0"/>
        <w:spacing w:after="0" w:line="230" w:lineRule="auto"/>
        <w:rPr>
          <w:lang w:val="ru-RU"/>
        </w:rPr>
      </w:pPr>
      <w:r w:rsidRPr="00034B4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16828952" w14:textId="77777777" w:rsidR="0014717E" w:rsidRPr="00034B4A" w:rsidRDefault="0014717E" w:rsidP="0014717E">
      <w:pPr>
        <w:tabs>
          <w:tab w:val="left" w:pos="180"/>
        </w:tabs>
        <w:autoSpaceDE w:val="0"/>
        <w:autoSpaceDN w:val="0"/>
        <w:spacing w:after="0" w:line="262" w:lineRule="auto"/>
        <w:ind w:right="720"/>
        <w:rPr>
          <w:lang w:val="ru-RU"/>
        </w:rPr>
      </w:pPr>
      <w:r w:rsidRPr="00034B4A">
        <w:rPr>
          <w:lang w:val="ru-RU"/>
        </w:rPr>
        <w:tab/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"Окружающий мир" в 1 классе направлено на достижение </w:t>
      </w:r>
      <w:proofErr w:type="gram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14:paraId="28DAC1E4" w14:textId="77777777" w:rsidR="0014717E" w:rsidRPr="00034B4A" w:rsidRDefault="0014717E" w:rsidP="0014717E">
      <w:pPr>
        <w:autoSpaceDE w:val="0"/>
        <w:autoSpaceDN w:val="0"/>
        <w:spacing w:after="0" w:line="230" w:lineRule="auto"/>
        <w:rPr>
          <w:lang w:val="ru-RU"/>
        </w:rPr>
      </w:pPr>
      <w:r w:rsidRPr="00034B4A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6B4D1D05" w14:textId="77777777" w:rsidR="0014717E" w:rsidRPr="00034B4A" w:rsidRDefault="0014717E" w:rsidP="0014717E">
      <w:pPr>
        <w:tabs>
          <w:tab w:val="left" w:pos="180"/>
        </w:tabs>
        <w:autoSpaceDE w:val="0"/>
        <w:autoSpaceDN w:val="0"/>
        <w:spacing w:after="0" w:line="281" w:lineRule="auto"/>
        <w:ind w:right="720"/>
        <w:rPr>
          <w:lang w:val="ru-RU"/>
        </w:rPr>
      </w:pPr>
      <w:r w:rsidRPr="00034B4A">
        <w:rPr>
          <w:lang w:val="ru-RU"/>
        </w:rPr>
        <w:tab/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034B4A">
        <w:rPr>
          <w:lang w:val="ru-RU"/>
        </w:rPr>
        <w:br/>
      </w:r>
      <w:r w:rsidRPr="00034B4A">
        <w:rPr>
          <w:lang w:val="ru-RU"/>
        </w:rPr>
        <w:tab/>
      </w:r>
      <w:r w:rsidRPr="00034B4A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14:paraId="085F36D1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420" w:right="72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ценностного отношения к своей Родине — России; понимание особой роли многонациональной России в современном мире; </w:t>
      </w:r>
    </w:p>
    <w:p w14:paraId="47C695EA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42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28720F5F" w14:textId="77777777" w:rsidR="0014717E" w:rsidRPr="00034B4A" w:rsidRDefault="0014717E" w:rsidP="0014717E">
      <w:pPr>
        <w:autoSpaceDE w:val="0"/>
        <w:autoSpaceDN w:val="0"/>
        <w:spacing w:after="0" w:line="271" w:lineRule="auto"/>
        <w:ind w:left="420" w:right="144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14:paraId="3AC46F6D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420" w:right="144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14:paraId="1CF3801E" w14:textId="77777777" w:rsidR="0014717E" w:rsidRPr="00034B4A" w:rsidRDefault="0014717E" w:rsidP="0014717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34B4A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14:paraId="4486B85E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14:paraId="7F5BD432" w14:textId="77777777" w:rsidR="0014717E" w:rsidRPr="00034B4A" w:rsidRDefault="0014717E" w:rsidP="0014717E">
      <w:pPr>
        <w:autoSpaceDE w:val="0"/>
        <w:autoSpaceDN w:val="0"/>
        <w:spacing w:after="0" w:line="271" w:lineRule="auto"/>
        <w:ind w:left="420" w:right="864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0E89182" w14:textId="77777777" w:rsidR="0014717E" w:rsidRPr="00034B4A" w:rsidRDefault="0014717E" w:rsidP="0014717E">
      <w:pPr>
        <w:autoSpaceDE w:val="0"/>
        <w:autoSpaceDN w:val="0"/>
        <w:spacing w:after="0" w:line="271" w:lineRule="auto"/>
        <w:ind w:left="420" w:right="576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14:paraId="7522C7C5" w14:textId="77777777" w:rsidR="0014717E" w:rsidRPr="00034B4A" w:rsidRDefault="0014717E" w:rsidP="0014717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34B4A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14:paraId="5256BC77" w14:textId="77777777" w:rsidR="0014717E" w:rsidRPr="00034B4A" w:rsidRDefault="0014717E" w:rsidP="0014717E">
      <w:pPr>
        <w:autoSpaceDE w:val="0"/>
        <w:autoSpaceDN w:val="0"/>
        <w:spacing w:after="0" w:line="271" w:lineRule="auto"/>
        <w:ind w:left="420" w:right="144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6488F5D3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14:paraId="754B7C43" w14:textId="77777777" w:rsidR="0014717E" w:rsidRPr="00034B4A" w:rsidRDefault="0014717E" w:rsidP="0014717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34B4A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BEB03A8" w14:textId="77777777" w:rsidR="0014717E" w:rsidRPr="00034B4A" w:rsidRDefault="0014717E" w:rsidP="0014717E">
      <w:pPr>
        <w:autoSpaceDE w:val="0"/>
        <w:autoSpaceDN w:val="0"/>
        <w:spacing w:after="0" w:line="271" w:lineRule="auto"/>
        <w:ind w:left="420" w:right="288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034B4A">
        <w:rPr>
          <w:lang w:val="ru-RU"/>
        </w:rPr>
        <w:br/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информационной); </w:t>
      </w:r>
    </w:p>
    <w:p w14:paraId="31F844D6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14:paraId="1C758283" w14:textId="77777777" w:rsidR="0014717E" w:rsidRDefault="0014717E" w:rsidP="0014717E">
      <w:pPr>
        <w:spacing w:after="0"/>
        <w:rPr>
          <w:lang w:val="ru-RU"/>
        </w:rPr>
      </w:pPr>
    </w:p>
    <w:p w14:paraId="631C9AFA" w14:textId="77777777" w:rsidR="0014717E" w:rsidRPr="00034B4A" w:rsidRDefault="0014717E" w:rsidP="0014717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34B4A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14:paraId="5B725C49" w14:textId="77777777" w:rsidR="0014717E" w:rsidRPr="00034B4A" w:rsidRDefault="0014717E" w:rsidP="0014717E">
      <w:pPr>
        <w:autoSpaceDE w:val="0"/>
        <w:autoSpaceDN w:val="0"/>
        <w:spacing w:after="0" w:line="271" w:lineRule="auto"/>
        <w:ind w:left="420" w:right="576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4D4B32D6" w14:textId="77777777" w:rsidR="0014717E" w:rsidRPr="00034B4A" w:rsidRDefault="0014717E" w:rsidP="0014717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34B4A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14:paraId="58EA1F2C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14:paraId="28BAB640" w14:textId="77777777" w:rsidR="0014717E" w:rsidRPr="00034B4A" w:rsidRDefault="0014717E" w:rsidP="0014717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34B4A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14:paraId="1DEE71DF" w14:textId="77777777" w:rsidR="0014717E" w:rsidRPr="00034B4A" w:rsidRDefault="0014717E" w:rsidP="0014717E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14:paraId="5F932976" w14:textId="77777777" w:rsidR="0014717E" w:rsidRPr="00034B4A" w:rsidRDefault="0014717E" w:rsidP="0014717E">
      <w:pPr>
        <w:autoSpaceDE w:val="0"/>
        <w:autoSpaceDN w:val="0"/>
        <w:spacing w:after="0" w:line="271" w:lineRule="auto"/>
        <w:ind w:left="420" w:right="576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14:paraId="2BAA8F93" w14:textId="77777777" w:rsidR="0014717E" w:rsidRPr="00034B4A" w:rsidRDefault="0014717E" w:rsidP="0014717E">
      <w:pPr>
        <w:spacing w:after="0"/>
        <w:rPr>
          <w:lang w:val="ru-RU"/>
        </w:rPr>
        <w:sectPr w:rsidR="0014717E" w:rsidRPr="00034B4A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14:paraId="4952CFF8" w14:textId="77777777" w:rsidR="0014717E" w:rsidRPr="00034B4A" w:rsidRDefault="0014717E" w:rsidP="0014717E">
      <w:pPr>
        <w:autoSpaceDE w:val="0"/>
        <w:autoSpaceDN w:val="0"/>
        <w:spacing w:after="0" w:line="220" w:lineRule="exact"/>
        <w:rPr>
          <w:lang w:val="ru-RU"/>
        </w:rPr>
      </w:pPr>
    </w:p>
    <w:p w14:paraId="09014792" w14:textId="77777777" w:rsidR="0014717E" w:rsidRPr="00034B4A" w:rsidRDefault="0014717E" w:rsidP="0014717E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</w:t>
      </w:r>
      <w:r w:rsidRPr="00034B4A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112363CA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180" w:right="4752"/>
        <w:rPr>
          <w:lang w:val="ru-RU"/>
        </w:rPr>
      </w:pPr>
      <w:proofErr w:type="spellStart"/>
      <w:r w:rsidRPr="00034B4A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Познавательныеуниверсальные</w:t>
      </w:r>
      <w:proofErr w:type="spellEnd"/>
      <w:r w:rsidRPr="00034B4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учебные действия: </w:t>
      </w:r>
      <w:r w:rsidRPr="00034B4A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14:paraId="15B7F542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420" w:right="72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4D489348" w14:textId="77777777" w:rsidR="0014717E" w:rsidRPr="00034B4A" w:rsidRDefault="0014717E" w:rsidP="0014717E">
      <w:pPr>
        <w:autoSpaceDE w:val="0"/>
        <w:autoSpaceDN w:val="0"/>
        <w:spacing w:after="0" w:line="271" w:lineRule="auto"/>
        <w:ind w:left="420" w:right="144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14:paraId="744714BC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420" w:right="1296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14:paraId="65F3597F" w14:textId="77777777" w:rsidR="0014717E" w:rsidRPr="00034B4A" w:rsidRDefault="0014717E" w:rsidP="0014717E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14:paraId="43BD37E0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420" w:right="576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14:paraId="4D1564F1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14:paraId="48CE3FDA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420" w:right="576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14:paraId="2B7460EB" w14:textId="77777777" w:rsidR="0014717E" w:rsidRPr="00034B4A" w:rsidRDefault="0014717E" w:rsidP="0014717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34B4A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14:paraId="2AB6DF3B" w14:textId="77777777" w:rsidR="0014717E" w:rsidRPr="00034B4A" w:rsidRDefault="0014717E" w:rsidP="0014717E">
      <w:pPr>
        <w:autoSpaceDE w:val="0"/>
        <w:autoSpaceDN w:val="0"/>
        <w:spacing w:after="0" w:line="271" w:lineRule="auto"/>
        <w:ind w:left="420" w:right="576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14:paraId="449E9554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420" w:right="72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14:paraId="12D38884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5828F0FD" w14:textId="77777777" w:rsidR="0014717E" w:rsidRPr="00034B4A" w:rsidRDefault="0014717E" w:rsidP="0014717E">
      <w:pPr>
        <w:autoSpaceDE w:val="0"/>
        <w:autoSpaceDN w:val="0"/>
        <w:spacing w:after="0" w:line="220" w:lineRule="exact"/>
        <w:rPr>
          <w:lang w:val="ru-RU"/>
        </w:rPr>
      </w:pPr>
      <w:proofErr w:type="gram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  <w:r w:rsidRPr="00034B4A">
        <w:rPr>
          <w:lang w:val="ru-RU"/>
        </w:rPr>
        <w:t xml:space="preserve"> </w:t>
      </w:r>
      <w:proofErr w:type="gramEnd"/>
    </w:p>
    <w:p w14:paraId="35B20D3A" w14:textId="77777777" w:rsidR="0014717E" w:rsidRPr="00034B4A" w:rsidRDefault="0014717E" w:rsidP="0014717E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последствия; коллективный труд и его результаты и др.</w:t>
      </w:r>
      <w:proofErr w:type="gram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14:paraId="0AB23274" w14:textId="77777777" w:rsidR="0014717E" w:rsidRPr="00034B4A" w:rsidRDefault="0014717E" w:rsidP="0014717E">
      <w:pPr>
        <w:autoSpaceDE w:val="0"/>
        <w:autoSpaceDN w:val="0"/>
        <w:spacing w:after="0" w:line="271" w:lineRule="auto"/>
        <w:ind w:left="240" w:right="72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</w:t>
      </w:r>
      <w:proofErr w:type="gram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—с</w:t>
      </w:r>
      <w:proofErr w:type="gramEnd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ледствие); </w:t>
      </w:r>
    </w:p>
    <w:p w14:paraId="71465172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240" w:right="1152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31AF834B" w14:textId="77777777" w:rsidR="0014717E" w:rsidRPr="00034B4A" w:rsidRDefault="0014717E" w:rsidP="0014717E">
      <w:pPr>
        <w:autoSpaceDE w:val="0"/>
        <w:autoSpaceDN w:val="0"/>
        <w:spacing w:after="0" w:line="230" w:lineRule="auto"/>
        <w:rPr>
          <w:lang w:val="ru-RU"/>
        </w:rPr>
      </w:pPr>
      <w:r w:rsidRPr="00034B4A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14:paraId="354C97E8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14:paraId="566C79F2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240" w:right="1008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14:paraId="1A8F0A83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7C931602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240" w:right="144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14:paraId="31C04370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240" w:right="72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14:paraId="37E7EB24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14:paraId="57349A8B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14:paraId="1819B7DE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240"/>
        <w:rPr>
          <w:lang w:val="ru-RU"/>
        </w:rPr>
      </w:pPr>
      <w:proofErr w:type="gram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14:paraId="2DAF6C4F" w14:textId="77777777" w:rsidR="0014717E" w:rsidRPr="00034B4A" w:rsidRDefault="0014717E" w:rsidP="0014717E">
      <w:pPr>
        <w:spacing w:after="0"/>
        <w:rPr>
          <w:lang w:val="ru-RU"/>
        </w:rPr>
        <w:sectPr w:rsidR="0014717E" w:rsidRPr="00034B4A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DDAD011" w14:textId="77777777" w:rsidR="0014717E" w:rsidRPr="00034B4A" w:rsidRDefault="0014717E" w:rsidP="0014717E">
      <w:pPr>
        <w:autoSpaceDE w:val="0"/>
        <w:autoSpaceDN w:val="0"/>
        <w:spacing w:after="0" w:line="230" w:lineRule="auto"/>
        <w:rPr>
          <w:lang w:val="ru-RU"/>
        </w:rPr>
      </w:pPr>
      <w:r w:rsidRPr="00034B4A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Коммуникативные универсальные учебные действия:</w:t>
      </w:r>
    </w:p>
    <w:p w14:paraId="0E6CECF4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240" w:right="576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14:paraId="03CAF8C7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24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1CB69D3F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240" w:right="576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14:paraId="24BB4125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3EBEF851" w14:textId="77777777" w:rsidR="0014717E" w:rsidRPr="00034B4A" w:rsidRDefault="0014717E" w:rsidP="0014717E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14:paraId="3F490707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240" w:right="576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6F9F7BF2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240" w:right="576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462DC0A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 с возможной презентацией (текст, рисунки, фото, плакаты и др.</w:t>
      </w:r>
      <w:proofErr w:type="gram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 )</w:t>
      </w:r>
      <w:proofErr w:type="gramEnd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 к тексту выступления.</w:t>
      </w:r>
    </w:p>
    <w:p w14:paraId="6FA03F7A" w14:textId="77777777" w:rsidR="0014717E" w:rsidRDefault="0014717E" w:rsidP="0014717E">
      <w:pPr>
        <w:spacing w:after="0"/>
        <w:rPr>
          <w:lang w:val="ru-RU"/>
        </w:rPr>
      </w:pPr>
    </w:p>
    <w:p w14:paraId="71B00EF9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180" w:right="4896"/>
        <w:rPr>
          <w:lang w:val="ru-RU"/>
        </w:rPr>
      </w:pPr>
      <w:r w:rsidRPr="00034B4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универсальные учебные действия: </w:t>
      </w:r>
      <w:r w:rsidRPr="00034B4A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14:paraId="0A3B56C7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420" w:right="72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14:paraId="217CCE90" w14:textId="77777777" w:rsidR="0014717E" w:rsidRPr="00034B4A" w:rsidRDefault="0014717E" w:rsidP="0014717E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14:paraId="4C0D1B9D" w14:textId="77777777" w:rsidR="0014717E" w:rsidRPr="00034B4A" w:rsidRDefault="0014717E" w:rsidP="0014717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34B4A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14:paraId="2DE943CE" w14:textId="77777777" w:rsidR="0014717E" w:rsidRPr="00034B4A" w:rsidRDefault="0014717E" w:rsidP="0014717E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14:paraId="68DB13A5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14:paraId="378D8AAB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14:paraId="4C0D80E9" w14:textId="77777777" w:rsidR="0014717E" w:rsidRPr="00034B4A" w:rsidRDefault="0014717E" w:rsidP="0014717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34B4A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14:paraId="3D174CBA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14:paraId="41E74C7E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420" w:right="144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14:paraId="616E5E34" w14:textId="77777777" w:rsidR="0014717E" w:rsidRDefault="0014717E" w:rsidP="0014717E">
      <w:pPr>
        <w:spacing w:after="0"/>
        <w:rPr>
          <w:lang w:val="ru-RU"/>
        </w:rPr>
      </w:pPr>
    </w:p>
    <w:p w14:paraId="6220E853" w14:textId="77777777" w:rsidR="0014717E" w:rsidRPr="00034B4A" w:rsidRDefault="0014717E" w:rsidP="0014717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34B4A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14:paraId="237DA686" w14:textId="77777777" w:rsidR="0014717E" w:rsidRPr="00034B4A" w:rsidRDefault="0014717E" w:rsidP="0014717E">
      <w:pPr>
        <w:autoSpaceDE w:val="0"/>
        <w:autoSpaceDN w:val="0"/>
        <w:spacing w:after="0" w:line="271" w:lineRule="auto"/>
        <w:ind w:left="420" w:right="288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034B4A">
        <w:rPr>
          <w:lang w:val="ru-RU"/>
        </w:rPr>
        <w:br/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266A2B83" w14:textId="77777777" w:rsidR="0014717E" w:rsidRPr="00034B4A" w:rsidRDefault="0014717E" w:rsidP="0014717E">
      <w:pPr>
        <w:autoSpaceDE w:val="0"/>
        <w:autoSpaceDN w:val="0"/>
        <w:spacing w:after="0" w:line="262" w:lineRule="auto"/>
        <w:ind w:left="420" w:right="1584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52140958" w14:textId="77777777" w:rsidR="0014717E" w:rsidRPr="00034B4A" w:rsidRDefault="0014717E" w:rsidP="0014717E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14:paraId="65B75D1E" w14:textId="77777777" w:rsidR="0014717E" w:rsidRPr="00034B4A" w:rsidRDefault="0014717E" w:rsidP="0014717E">
      <w:pPr>
        <w:autoSpaceDE w:val="0"/>
        <w:autoSpaceDN w:val="0"/>
        <w:spacing w:after="0" w:line="271" w:lineRule="auto"/>
        <w:ind w:left="420" w:right="144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14:paraId="467C342B" w14:textId="77777777" w:rsidR="0014717E" w:rsidRPr="00034B4A" w:rsidRDefault="0014717E" w:rsidP="0014717E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14:paraId="25EA4185" w14:textId="77777777" w:rsidR="0014717E" w:rsidRPr="00034B4A" w:rsidRDefault="0014717E" w:rsidP="0014717E">
      <w:pPr>
        <w:spacing w:after="0"/>
        <w:rPr>
          <w:lang w:val="ru-RU"/>
        </w:rPr>
        <w:sectPr w:rsidR="0014717E" w:rsidRPr="00034B4A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14:paraId="26E05460" w14:textId="77777777" w:rsidR="0014717E" w:rsidRPr="00034B4A" w:rsidRDefault="0014717E" w:rsidP="0014717E">
      <w:pPr>
        <w:autoSpaceDE w:val="0"/>
        <w:autoSpaceDN w:val="0"/>
        <w:spacing w:after="0" w:line="220" w:lineRule="exact"/>
        <w:rPr>
          <w:lang w:val="ru-RU"/>
        </w:rPr>
      </w:pPr>
    </w:p>
    <w:p w14:paraId="07119E2D" w14:textId="77777777" w:rsidR="0014717E" w:rsidRPr="00034B4A" w:rsidRDefault="0014717E" w:rsidP="0014717E">
      <w:pPr>
        <w:autoSpaceDE w:val="0"/>
        <w:autoSpaceDN w:val="0"/>
        <w:spacing w:after="0" w:line="230" w:lineRule="auto"/>
        <w:rPr>
          <w:lang w:val="ru-RU"/>
        </w:rPr>
      </w:pPr>
      <w:r w:rsidRPr="00034B4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49EDD9C5" w14:textId="77777777" w:rsidR="0014717E" w:rsidRPr="00034B4A" w:rsidRDefault="0014717E" w:rsidP="0014717E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034B4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 классе </w:t>
      </w:r>
      <w:proofErr w:type="gram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14:paraId="44C847F6" w14:textId="77777777" w:rsidR="0014717E" w:rsidRPr="00034B4A" w:rsidRDefault="0014717E" w:rsidP="0014717E">
      <w:pPr>
        <w:autoSpaceDE w:val="0"/>
        <w:autoSpaceDN w:val="0"/>
        <w:spacing w:after="0" w:line="271" w:lineRule="auto"/>
        <w:ind w:right="288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</w:r>
    </w:p>
    <w:p w14:paraId="527D89B3" w14:textId="77777777" w:rsidR="0014717E" w:rsidRPr="00034B4A" w:rsidRDefault="0014717E" w:rsidP="0014717E">
      <w:pPr>
        <w:autoSpaceDE w:val="0"/>
        <w:autoSpaceDN w:val="0"/>
        <w:spacing w:after="0" w:line="230" w:lineRule="auto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воспроизводить название своего населённого пункта, региона, страны;</w:t>
      </w:r>
    </w:p>
    <w:p w14:paraId="35186FFF" w14:textId="77777777" w:rsidR="0014717E" w:rsidRPr="00034B4A" w:rsidRDefault="0014717E" w:rsidP="0014717E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культурных объектов родного края, школьных традиций и праздников, традиций и ценностей своей семьи, профессий;</w:t>
      </w:r>
    </w:p>
    <w:p w14:paraId="058D468F" w14:textId="77777777" w:rsidR="0014717E" w:rsidRDefault="0014717E" w:rsidP="0014717E">
      <w:pPr>
        <w:autoSpaceDE w:val="0"/>
        <w:autoSpaceDN w:val="0"/>
        <w:spacing w:after="0" w:line="271" w:lineRule="auto"/>
        <w:ind w:right="288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</w:t>
      </w:r>
      <w:r w:rsidRPr="00034B4A">
        <w:rPr>
          <w:lang w:val="ru-RU"/>
        </w:rPr>
        <w:br/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животны</w:t>
      </w:r>
      <w:proofErr w:type="gram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х(</w:t>
      </w:r>
      <w:proofErr w:type="gramEnd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насекомые, рыбы, птицы, звери);</w:t>
      </w:r>
    </w:p>
    <w:p w14:paraId="17D882EA" w14:textId="77777777" w:rsidR="0014717E" w:rsidRPr="00034B4A" w:rsidRDefault="0014717E" w:rsidP="0014717E">
      <w:pPr>
        <w:autoSpaceDE w:val="0"/>
        <w:autoSpaceDN w:val="0"/>
        <w:spacing w:after="0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</w:r>
    </w:p>
    <w:p w14:paraId="68230FDD" w14:textId="77777777" w:rsidR="0014717E" w:rsidRPr="00034B4A" w:rsidRDefault="0014717E" w:rsidP="0014717E">
      <w:pPr>
        <w:autoSpaceDE w:val="0"/>
        <w:autoSpaceDN w:val="0"/>
        <w:spacing w:after="0" w:line="230" w:lineRule="auto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ухода за комнатными растениями и домашними животными;</w:t>
      </w:r>
    </w:p>
    <w:p w14:paraId="24248EB8" w14:textId="77777777" w:rsidR="0014717E" w:rsidRPr="00034B4A" w:rsidRDefault="0014717E" w:rsidP="0014717E">
      <w:pPr>
        <w:autoSpaceDE w:val="0"/>
        <w:autoSpaceDN w:val="0"/>
        <w:spacing w:after="0"/>
        <w:ind w:right="144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</w:r>
    </w:p>
    <w:p w14:paraId="2983DEDE" w14:textId="77777777" w:rsidR="0014717E" w:rsidRPr="00034B4A" w:rsidRDefault="0014717E" w:rsidP="0014717E">
      <w:pPr>
        <w:autoSpaceDE w:val="0"/>
        <w:autoSpaceDN w:val="0"/>
        <w:spacing w:after="0" w:line="230" w:lineRule="auto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для ответов на вопросы небольшие тексты о природе и обществе;</w:t>
      </w:r>
    </w:p>
    <w:p w14:paraId="4309C310" w14:textId="77777777" w:rsidR="0014717E" w:rsidRPr="00034B4A" w:rsidRDefault="0014717E" w:rsidP="0014717E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оценивать ситуации, раскрывающие положительное и негативное отношение к природе; правила поведения в быту, в общественных местах;</w:t>
      </w:r>
    </w:p>
    <w:p w14:paraId="688D2389" w14:textId="77777777" w:rsidR="0014717E" w:rsidRPr="00034B4A" w:rsidRDefault="0014717E" w:rsidP="0014717E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безопасности на учебном месте школьника; во время наблюдений и опытов; безопасно пользоваться бытовыми электроприборами;</w:t>
      </w:r>
    </w:p>
    <w:p w14:paraId="09994019" w14:textId="77777777" w:rsidR="0014717E" w:rsidRPr="00034B4A" w:rsidRDefault="0014717E" w:rsidP="0014717E">
      <w:pPr>
        <w:autoSpaceDE w:val="0"/>
        <w:autoSpaceDN w:val="0"/>
        <w:spacing w:after="0" w:line="230" w:lineRule="auto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здорового питания и личной гигиены;</w:t>
      </w:r>
    </w:p>
    <w:p w14:paraId="573CC630" w14:textId="77777777" w:rsidR="0014717E" w:rsidRPr="00034B4A" w:rsidRDefault="0014717E" w:rsidP="0014717E">
      <w:pPr>
        <w:autoSpaceDE w:val="0"/>
        <w:autoSpaceDN w:val="0"/>
        <w:spacing w:after="0" w:line="230" w:lineRule="auto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безопасного поведения пешехода;</w:t>
      </w:r>
    </w:p>
    <w:p w14:paraId="518C07BD" w14:textId="77777777" w:rsidR="0014717E" w:rsidRPr="00034B4A" w:rsidRDefault="0014717E" w:rsidP="0014717E">
      <w:pPr>
        <w:autoSpaceDE w:val="0"/>
        <w:autoSpaceDN w:val="0"/>
        <w:spacing w:after="0" w:line="230" w:lineRule="auto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безопасного поведения в природе;</w:t>
      </w:r>
    </w:p>
    <w:p w14:paraId="0411B182" w14:textId="77777777" w:rsidR="0014717E" w:rsidRPr="00034B4A" w:rsidRDefault="0014717E" w:rsidP="0014717E">
      <w:pPr>
        <w:autoSpaceDE w:val="0"/>
        <w:autoSpaceDN w:val="0"/>
        <w:spacing w:after="0" w:line="262" w:lineRule="auto"/>
        <w:ind w:right="1008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—  с помощью взрослых (учителя, родителей) пользоваться электронным дневником и электронными ресурсами школы.</w:t>
      </w:r>
    </w:p>
    <w:p w14:paraId="35D38585" w14:textId="77777777" w:rsidR="0014717E" w:rsidRPr="00034B4A" w:rsidRDefault="0014717E" w:rsidP="0014717E">
      <w:pPr>
        <w:spacing w:after="0"/>
        <w:rPr>
          <w:lang w:val="ru-RU"/>
        </w:rPr>
        <w:sectPr w:rsidR="0014717E" w:rsidRPr="00034B4A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EB60920" w14:textId="77777777" w:rsidR="0014717E" w:rsidRPr="00034B4A" w:rsidRDefault="0014717E" w:rsidP="0014717E">
      <w:pPr>
        <w:rPr>
          <w:lang w:val="ru-RU"/>
        </w:rPr>
        <w:sectPr w:rsidR="0014717E" w:rsidRPr="00034B4A">
          <w:pgSz w:w="11900" w:h="16840"/>
          <w:pgMar w:top="328" w:right="840" w:bottom="1440" w:left="1086" w:header="720" w:footer="720" w:gutter="0"/>
          <w:cols w:space="720" w:equalWidth="0">
            <w:col w:w="9974" w:space="0"/>
          </w:cols>
          <w:docGrid w:linePitch="360"/>
        </w:sectPr>
      </w:pPr>
    </w:p>
    <w:p w14:paraId="7888C0E0" w14:textId="77777777" w:rsidR="0014717E" w:rsidRPr="00034B4A" w:rsidRDefault="0014717E" w:rsidP="0014717E">
      <w:pPr>
        <w:autoSpaceDE w:val="0"/>
        <w:autoSpaceDN w:val="0"/>
        <w:spacing w:after="64" w:line="220" w:lineRule="exact"/>
        <w:rPr>
          <w:lang w:val="ru-RU"/>
        </w:rPr>
      </w:pPr>
    </w:p>
    <w:p w14:paraId="315C50AE" w14:textId="77777777" w:rsidR="0014717E" w:rsidRPr="006368E5" w:rsidRDefault="0014717E" w:rsidP="0014717E">
      <w:pPr>
        <w:autoSpaceDE w:val="0"/>
        <w:autoSpaceDN w:val="0"/>
        <w:spacing w:after="258" w:line="233" w:lineRule="auto"/>
        <w:rPr>
          <w:sz w:val="16"/>
          <w:szCs w:val="16"/>
        </w:rPr>
      </w:pPr>
      <w:r w:rsidRPr="006368E5">
        <w:rPr>
          <w:rFonts w:ascii="Times New Roman" w:eastAsia="Times New Roman" w:hAnsi="Times New Roman"/>
          <w:b/>
          <w:color w:val="000000"/>
          <w:w w:val="101"/>
          <w:sz w:val="16"/>
          <w:szCs w:val="16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178"/>
        <w:gridCol w:w="530"/>
        <w:gridCol w:w="1104"/>
        <w:gridCol w:w="1140"/>
        <w:gridCol w:w="804"/>
        <w:gridCol w:w="4780"/>
        <w:gridCol w:w="1116"/>
        <w:gridCol w:w="1382"/>
      </w:tblGrid>
      <w:tr w:rsidR="0014717E" w:rsidRPr="006368E5" w14:paraId="4D17D9DA" w14:textId="77777777" w:rsidTr="00BA4E3D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FEE11" w14:textId="77777777" w:rsidR="0014717E" w:rsidRPr="006368E5" w:rsidRDefault="0014717E" w:rsidP="00BA4E3D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№</w:t>
            </w:r>
            <w:r w:rsidRPr="006368E5">
              <w:rPr>
                <w:sz w:val="16"/>
                <w:szCs w:val="16"/>
              </w:rPr>
              <w:br/>
            </w:r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п/п</w:t>
            </w:r>
          </w:p>
        </w:tc>
        <w:tc>
          <w:tcPr>
            <w:tcW w:w="4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ACC742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651AF2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Количество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C7AC4E" w14:textId="77777777" w:rsidR="0014717E" w:rsidRPr="006368E5" w:rsidRDefault="0014717E" w:rsidP="00BA4E3D">
            <w:pPr>
              <w:autoSpaceDE w:val="0"/>
              <w:autoSpaceDN w:val="0"/>
              <w:spacing w:before="78" w:after="0" w:line="245" w:lineRule="auto"/>
              <w:ind w:left="72"/>
              <w:rPr>
                <w:sz w:val="16"/>
                <w:szCs w:val="16"/>
              </w:rPr>
            </w:pP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Дата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r w:rsidRPr="006368E5">
              <w:rPr>
                <w:sz w:val="16"/>
                <w:szCs w:val="16"/>
              </w:rPr>
              <w:br/>
            </w: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изучения</w:t>
            </w:r>
            <w:proofErr w:type="spellEnd"/>
          </w:p>
        </w:tc>
        <w:tc>
          <w:tcPr>
            <w:tcW w:w="4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9DF84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Виды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деятельности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080C0" w14:textId="77777777" w:rsidR="0014717E" w:rsidRPr="006368E5" w:rsidRDefault="0014717E" w:rsidP="00BA4E3D">
            <w:pPr>
              <w:autoSpaceDE w:val="0"/>
              <w:autoSpaceDN w:val="0"/>
              <w:spacing w:before="78" w:after="0" w:line="247" w:lineRule="auto"/>
              <w:ind w:left="72" w:right="288"/>
              <w:rPr>
                <w:sz w:val="16"/>
                <w:szCs w:val="16"/>
              </w:rPr>
            </w:pP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Виды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, </w:t>
            </w:r>
            <w:r w:rsidRPr="006368E5">
              <w:rPr>
                <w:sz w:val="16"/>
                <w:szCs w:val="16"/>
              </w:rPr>
              <w:br/>
            </w: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формы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r w:rsidRPr="006368E5">
              <w:rPr>
                <w:sz w:val="16"/>
                <w:szCs w:val="16"/>
              </w:rPr>
              <w:br/>
            </w: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82F9F" w14:textId="77777777" w:rsidR="0014717E" w:rsidRPr="006368E5" w:rsidRDefault="0014717E" w:rsidP="00BA4E3D">
            <w:pPr>
              <w:autoSpaceDE w:val="0"/>
              <w:autoSpaceDN w:val="0"/>
              <w:spacing w:before="78" w:after="0" w:line="250" w:lineRule="auto"/>
              <w:ind w:left="72"/>
              <w:rPr>
                <w:sz w:val="16"/>
                <w:szCs w:val="16"/>
              </w:rPr>
            </w:pP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Электронные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r w:rsidRPr="006368E5">
              <w:rPr>
                <w:sz w:val="16"/>
                <w:szCs w:val="16"/>
              </w:rPr>
              <w:br/>
            </w:r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(</w:t>
            </w: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цифровые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) </w:t>
            </w:r>
            <w:r w:rsidRPr="006368E5">
              <w:rPr>
                <w:sz w:val="16"/>
                <w:szCs w:val="16"/>
              </w:rPr>
              <w:br/>
            </w: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образовательные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ресурсы</w:t>
            </w:r>
            <w:proofErr w:type="spellEnd"/>
          </w:p>
        </w:tc>
      </w:tr>
      <w:tr w:rsidR="0014717E" w:rsidRPr="006368E5" w14:paraId="19D4437B" w14:textId="77777777" w:rsidTr="00BA4E3D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5A09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DCF1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FE2F1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jc w:val="center"/>
              <w:rPr>
                <w:sz w:val="16"/>
                <w:szCs w:val="16"/>
              </w:rPr>
            </w:pP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205C7" w14:textId="77777777" w:rsidR="0014717E" w:rsidRPr="006368E5" w:rsidRDefault="0014717E" w:rsidP="00BA4E3D">
            <w:pPr>
              <w:autoSpaceDE w:val="0"/>
              <w:autoSpaceDN w:val="0"/>
              <w:spacing w:before="78" w:after="0" w:line="245" w:lineRule="auto"/>
              <w:ind w:left="74"/>
              <w:rPr>
                <w:sz w:val="16"/>
                <w:szCs w:val="16"/>
              </w:rPr>
            </w:pP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контрольные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46F0B" w14:textId="77777777" w:rsidR="0014717E" w:rsidRPr="006368E5" w:rsidRDefault="0014717E" w:rsidP="00BA4E3D">
            <w:pPr>
              <w:autoSpaceDE w:val="0"/>
              <w:autoSpaceDN w:val="0"/>
              <w:spacing w:before="78" w:after="0" w:line="245" w:lineRule="auto"/>
              <w:ind w:left="72"/>
              <w:rPr>
                <w:sz w:val="16"/>
                <w:szCs w:val="16"/>
              </w:rPr>
            </w:pP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практические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EB56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2346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16E3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CFDF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</w:tr>
      <w:tr w:rsidR="0014717E" w:rsidRPr="006368E5" w14:paraId="0D858E79" w14:textId="77777777" w:rsidTr="00BA4E3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D7244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Раздел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1.</w:t>
            </w:r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Человек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 и </w:t>
            </w: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общество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.</w:t>
            </w:r>
          </w:p>
        </w:tc>
      </w:tr>
      <w:tr w:rsidR="0014717E" w:rsidRPr="00404DF5" w14:paraId="47721262" w14:textId="77777777" w:rsidTr="00BA4E3D">
        <w:trPr>
          <w:trHeight w:hRule="exact" w:val="1310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75D7F" w14:textId="77777777" w:rsidR="0014717E" w:rsidRPr="006368E5" w:rsidRDefault="0014717E" w:rsidP="00BA4E3D">
            <w:pPr>
              <w:autoSpaceDE w:val="0"/>
              <w:autoSpaceDN w:val="0"/>
              <w:spacing w:before="76" w:after="0" w:line="230" w:lineRule="auto"/>
              <w:jc w:val="center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1.1.</w:t>
            </w:r>
          </w:p>
        </w:tc>
        <w:tc>
          <w:tcPr>
            <w:tcW w:w="41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AAB0D" w14:textId="77777777" w:rsidR="0014717E" w:rsidRPr="006368E5" w:rsidRDefault="0014717E" w:rsidP="00BA4E3D">
            <w:pPr>
              <w:autoSpaceDE w:val="0"/>
              <w:autoSpaceDN w:val="0"/>
              <w:spacing w:before="76" w:after="0" w:line="245" w:lineRule="auto"/>
              <w:ind w:left="72" w:right="576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Школьные традиции и праздники. Классный, школьный коллектив, совместная деятельность.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0EA5D" w14:textId="77777777" w:rsidR="0014717E" w:rsidRPr="006368E5" w:rsidRDefault="0014717E" w:rsidP="00BA4E3D">
            <w:pPr>
              <w:autoSpaceDE w:val="0"/>
              <w:autoSpaceDN w:val="0"/>
              <w:spacing w:before="76" w:after="0" w:line="230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BC70E" w14:textId="77777777" w:rsidR="0014717E" w:rsidRPr="006368E5" w:rsidRDefault="0014717E" w:rsidP="00BA4E3D">
            <w:pPr>
              <w:autoSpaceDE w:val="0"/>
              <w:autoSpaceDN w:val="0"/>
              <w:spacing w:before="76" w:after="0" w:line="230" w:lineRule="auto"/>
              <w:ind w:left="74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032B0" w14:textId="77777777" w:rsidR="0014717E" w:rsidRPr="006368E5" w:rsidRDefault="0014717E" w:rsidP="00BA4E3D">
            <w:pPr>
              <w:autoSpaceDE w:val="0"/>
              <w:autoSpaceDN w:val="0"/>
              <w:spacing w:before="76" w:after="0" w:line="230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5522B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E195C" w14:textId="77777777" w:rsidR="0014717E" w:rsidRPr="006368E5" w:rsidRDefault="0014717E" w:rsidP="00BA4E3D">
            <w:pPr>
              <w:autoSpaceDE w:val="0"/>
              <w:autoSpaceDN w:val="0"/>
              <w:spacing w:before="76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Экскурсия по школе, знакомство с помещениями;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F9AD1" w14:textId="77777777" w:rsidR="0014717E" w:rsidRPr="006368E5" w:rsidRDefault="0014717E" w:rsidP="00BA4E3D">
            <w:pPr>
              <w:autoSpaceDE w:val="0"/>
              <w:autoSpaceDN w:val="0"/>
              <w:spacing w:before="76" w:after="0" w:line="250" w:lineRule="auto"/>
              <w:ind w:left="72"/>
              <w:rPr>
                <w:sz w:val="16"/>
                <w:szCs w:val="16"/>
              </w:rPr>
            </w:pP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r w:rsidRPr="006368E5">
              <w:rPr>
                <w:sz w:val="16"/>
                <w:szCs w:val="16"/>
              </w:rPr>
              <w:br/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; </w:t>
            </w:r>
            <w:r w:rsidRPr="006368E5">
              <w:rPr>
                <w:sz w:val="16"/>
                <w:szCs w:val="16"/>
              </w:rPr>
              <w:br/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Тестирование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306D6" w14:textId="77777777" w:rsidR="0014717E" w:rsidRDefault="0014717E" w:rsidP="00BA4E3D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Электронное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приложение к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учебнику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"Окружающий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мир " 1 класс </w:t>
            </w:r>
            <w:r w:rsidRPr="006368E5">
              <w:rPr>
                <w:sz w:val="16"/>
                <w:szCs w:val="16"/>
                <w:lang w:val="ru-RU"/>
              </w:rPr>
              <w:br/>
            </w:r>
            <w:hyperlink r:id="rId7" w:history="1">
              <w:r w:rsidRPr="0023231F">
                <w:rPr>
                  <w:rStyle w:val="aff8"/>
                  <w:rFonts w:ascii="Times New Roman" w:eastAsia="Times New Roman" w:hAnsi="Times New Roman"/>
                  <w:w w:val="97"/>
                  <w:sz w:val="16"/>
                  <w:szCs w:val="16"/>
                </w:rPr>
                <w:t>https</w:t>
              </w:r>
              <w:r w:rsidRPr="0023231F">
                <w:rPr>
                  <w:rStyle w:val="aff8"/>
                  <w:rFonts w:ascii="Times New Roman" w:eastAsia="Times New Roman" w:hAnsi="Times New Roman"/>
                  <w:w w:val="97"/>
                  <w:sz w:val="16"/>
                  <w:szCs w:val="16"/>
                  <w:lang w:val="ru-RU"/>
                </w:rPr>
                <w:t>://</w:t>
              </w:r>
              <w:proofErr w:type="spellStart"/>
              <w:r w:rsidRPr="0023231F">
                <w:rPr>
                  <w:rStyle w:val="aff8"/>
                  <w:rFonts w:ascii="Times New Roman" w:eastAsia="Times New Roman" w:hAnsi="Times New Roman"/>
                  <w:w w:val="97"/>
                  <w:sz w:val="16"/>
                  <w:szCs w:val="16"/>
                </w:rPr>
                <w:t>resh</w:t>
              </w:r>
              <w:proofErr w:type="spellEnd"/>
              <w:r w:rsidRPr="0023231F">
                <w:rPr>
                  <w:rStyle w:val="aff8"/>
                  <w:rFonts w:ascii="Times New Roman" w:eastAsia="Times New Roman" w:hAnsi="Times New Roman"/>
                  <w:w w:val="97"/>
                  <w:sz w:val="16"/>
                  <w:szCs w:val="16"/>
                  <w:lang w:val="ru-RU"/>
                </w:rPr>
                <w:t>.</w:t>
              </w:r>
              <w:proofErr w:type="spellStart"/>
              <w:r w:rsidRPr="0023231F">
                <w:rPr>
                  <w:rStyle w:val="aff8"/>
                  <w:rFonts w:ascii="Times New Roman" w:eastAsia="Times New Roman" w:hAnsi="Times New Roman"/>
                  <w:w w:val="97"/>
                  <w:sz w:val="16"/>
                  <w:szCs w:val="16"/>
                </w:rPr>
                <w:t>edu</w:t>
              </w:r>
              <w:proofErr w:type="spellEnd"/>
              <w:r w:rsidRPr="0023231F">
                <w:rPr>
                  <w:rStyle w:val="aff8"/>
                  <w:rFonts w:ascii="Times New Roman" w:eastAsia="Times New Roman" w:hAnsi="Times New Roman"/>
                  <w:w w:val="97"/>
                  <w:sz w:val="16"/>
                  <w:szCs w:val="16"/>
                  <w:lang w:val="ru-RU"/>
                </w:rPr>
                <w:t>.</w:t>
              </w:r>
              <w:proofErr w:type="spellStart"/>
              <w:r w:rsidRPr="0023231F">
                <w:rPr>
                  <w:rStyle w:val="aff8"/>
                  <w:rFonts w:ascii="Times New Roman" w:eastAsia="Times New Roman" w:hAnsi="Times New Roman"/>
                  <w:w w:val="97"/>
                  <w:sz w:val="16"/>
                  <w:szCs w:val="16"/>
                </w:rPr>
                <w:t>ru</w:t>
              </w:r>
              <w:proofErr w:type="spellEnd"/>
              <w:r w:rsidRPr="0023231F">
                <w:rPr>
                  <w:rStyle w:val="aff8"/>
                  <w:rFonts w:ascii="Times New Roman" w:eastAsia="Times New Roman" w:hAnsi="Times New Roman"/>
                  <w:w w:val="97"/>
                  <w:sz w:val="16"/>
                  <w:szCs w:val="16"/>
                  <w:lang w:val="ru-RU"/>
                </w:rPr>
                <w:t>/</w:t>
              </w:r>
            </w:hyperlink>
          </w:p>
          <w:p w14:paraId="44CA2173" w14:textId="77777777" w:rsidR="0014717E" w:rsidRDefault="0014717E" w:rsidP="00BA4E3D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</w:pPr>
          </w:p>
          <w:p w14:paraId="19720D39" w14:textId="77777777" w:rsidR="0014717E" w:rsidRPr="006368E5" w:rsidRDefault="0014717E" w:rsidP="00BA4E3D">
            <w:pPr>
              <w:autoSpaceDE w:val="0"/>
              <w:autoSpaceDN w:val="0"/>
              <w:spacing w:before="76" w:after="0" w:line="252" w:lineRule="auto"/>
              <w:ind w:left="72"/>
              <w:rPr>
                <w:sz w:val="16"/>
                <w:szCs w:val="16"/>
                <w:lang w:val="ru-RU"/>
              </w:rPr>
            </w:pPr>
          </w:p>
        </w:tc>
      </w:tr>
      <w:tr w:rsidR="0014717E" w:rsidRPr="00404DF5" w14:paraId="4C40FC18" w14:textId="77777777" w:rsidTr="00BA4E3D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808CC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jc w:val="center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1.2.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B67A16" w14:textId="77777777" w:rsidR="0014717E" w:rsidRPr="006368E5" w:rsidRDefault="0014717E" w:rsidP="00BA4E3D">
            <w:pPr>
              <w:autoSpaceDE w:val="0"/>
              <w:autoSpaceDN w:val="0"/>
              <w:spacing w:before="76" w:after="0" w:line="245" w:lineRule="auto"/>
              <w:ind w:left="72" w:right="576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Одноклассники, взаимоотношения между ними; ценность дружбы, взаимной помощи.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6811F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46804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4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72E8E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1D3E8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B2858" w14:textId="77777777" w:rsidR="0014717E" w:rsidRPr="006368E5" w:rsidRDefault="0014717E" w:rsidP="00BA4E3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Обсуждение ситуаций по теме «Правила поведения в классе и в школе»;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57B999" w14:textId="77777777" w:rsidR="0014717E" w:rsidRPr="006368E5" w:rsidRDefault="0014717E" w:rsidP="00BA4E3D">
            <w:pPr>
              <w:autoSpaceDE w:val="0"/>
              <w:autoSpaceDN w:val="0"/>
              <w:spacing w:before="76" w:after="0" w:line="250" w:lineRule="auto"/>
              <w:ind w:left="72"/>
              <w:rPr>
                <w:sz w:val="16"/>
                <w:szCs w:val="16"/>
              </w:rPr>
            </w:pP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r w:rsidRPr="006368E5">
              <w:rPr>
                <w:sz w:val="16"/>
                <w:szCs w:val="16"/>
              </w:rPr>
              <w:br/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; </w:t>
            </w:r>
            <w:r w:rsidRPr="006368E5">
              <w:rPr>
                <w:sz w:val="16"/>
                <w:szCs w:val="16"/>
              </w:rPr>
              <w:br/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Тестирование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7DF5A" w14:textId="77777777" w:rsidR="0014717E" w:rsidRDefault="0014717E" w:rsidP="00BA4E3D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Электронное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приложение к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учебнику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"Окружающий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мир " 1 класс </w:t>
            </w:r>
            <w:r w:rsidRPr="006368E5">
              <w:rPr>
                <w:sz w:val="16"/>
                <w:szCs w:val="16"/>
                <w:lang w:val="ru-RU"/>
              </w:rPr>
              <w:br/>
            </w:r>
            <w:hyperlink r:id="rId8" w:history="1">
              <w:r w:rsidRPr="0023231F">
                <w:rPr>
                  <w:rStyle w:val="aff8"/>
                  <w:rFonts w:ascii="Times New Roman" w:eastAsia="Times New Roman" w:hAnsi="Times New Roman"/>
                  <w:w w:val="97"/>
                  <w:sz w:val="16"/>
                  <w:szCs w:val="16"/>
                </w:rPr>
                <w:t>https</w:t>
              </w:r>
              <w:r w:rsidRPr="0023231F">
                <w:rPr>
                  <w:rStyle w:val="aff8"/>
                  <w:rFonts w:ascii="Times New Roman" w:eastAsia="Times New Roman" w:hAnsi="Times New Roman"/>
                  <w:w w:val="97"/>
                  <w:sz w:val="16"/>
                  <w:szCs w:val="16"/>
                  <w:lang w:val="ru-RU"/>
                </w:rPr>
                <w:t>://</w:t>
              </w:r>
              <w:proofErr w:type="spellStart"/>
              <w:r w:rsidRPr="0023231F">
                <w:rPr>
                  <w:rStyle w:val="aff8"/>
                  <w:rFonts w:ascii="Times New Roman" w:eastAsia="Times New Roman" w:hAnsi="Times New Roman"/>
                  <w:w w:val="97"/>
                  <w:sz w:val="16"/>
                  <w:szCs w:val="16"/>
                </w:rPr>
                <w:t>resh</w:t>
              </w:r>
              <w:proofErr w:type="spellEnd"/>
              <w:r w:rsidRPr="0023231F">
                <w:rPr>
                  <w:rStyle w:val="aff8"/>
                  <w:rFonts w:ascii="Times New Roman" w:eastAsia="Times New Roman" w:hAnsi="Times New Roman"/>
                  <w:w w:val="97"/>
                  <w:sz w:val="16"/>
                  <w:szCs w:val="16"/>
                  <w:lang w:val="ru-RU"/>
                </w:rPr>
                <w:t>.</w:t>
              </w:r>
              <w:proofErr w:type="spellStart"/>
              <w:r w:rsidRPr="0023231F">
                <w:rPr>
                  <w:rStyle w:val="aff8"/>
                  <w:rFonts w:ascii="Times New Roman" w:eastAsia="Times New Roman" w:hAnsi="Times New Roman"/>
                  <w:w w:val="97"/>
                  <w:sz w:val="16"/>
                  <w:szCs w:val="16"/>
                </w:rPr>
                <w:t>edu</w:t>
              </w:r>
              <w:proofErr w:type="spellEnd"/>
              <w:r w:rsidRPr="0023231F">
                <w:rPr>
                  <w:rStyle w:val="aff8"/>
                  <w:rFonts w:ascii="Times New Roman" w:eastAsia="Times New Roman" w:hAnsi="Times New Roman"/>
                  <w:w w:val="97"/>
                  <w:sz w:val="16"/>
                  <w:szCs w:val="16"/>
                  <w:lang w:val="ru-RU"/>
                </w:rPr>
                <w:t>.</w:t>
              </w:r>
              <w:proofErr w:type="spellStart"/>
              <w:r w:rsidRPr="0023231F">
                <w:rPr>
                  <w:rStyle w:val="aff8"/>
                  <w:rFonts w:ascii="Times New Roman" w:eastAsia="Times New Roman" w:hAnsi="Times New Roman"/>
                  <w:w w:val="97"/>
                  <w:sz w:val="16"/>
                  <w:szCs w:val="16"/>
                </w:rPr>
                <w:t>ru</w:t>
              </w:r>
              <w:proofErr w:type="spellEnd"/>
              <w:r w:rsidRPr="0023231F">
                <w:rPr>
                  <w:rStyle w:val="aff8"/>
                  <w:rFonts w:ascii="Times New Roman" w:eastAsia="Times New Roman" w:hAnsi="Times New Roman"/>
                  <w:w w:val="97"/>
                  <w:sz w:val="16"/>
                  <w:szCs w:val="16"/>
                  <w:lang w:val="ru-RU"/>
                </w:rPr>
                <w:t>/</w:t>
              </w:r>
            </w:hyperlink>
          </w:p>
          <w:p w14:paraId="4AC03F16" w14:textId="77777777" w:rsidR="0014717E" w:rsidRPr="006368E5" w:rsidRDefault="0014717E" w:rsidP="00BA4E3D">
            <w:pPr>
              <w:autoSpaceDE w:val="0"/>
              <w:autoSpaceDN w:val="0"/>
              <w:spacing w:before="76" w:after="0" w:line="252" w:lineRule="auto"/>
              <w:ind w:left="72"/>
              <w:rPr>
                <w:sz w:val="16"/>
                <w:szCs w:val="16"/>
                <w:lang w:val="ru-RU"/>
              </w:rPr>
            </w:pPr>
          </w:p>
        </w:tc>
      </w:tr>
      <w:tr w:rsidR="0014717E" w:rsidRPr="00404DF5" w14:paraId="2320AB15" w14:textId="77777777" w:rsidTr="00BA4E3D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3FB09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jc w:val="center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1.3.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26BB3" w14:textId="77777777" w:rsidR="0014717E" w:rsidRPr="006368E5" w:rsidRDefault="0014717E" w:rsidP="00BA4E3D">
            <w:pPr>
              <w:autoSpaceDE w:val="0"/>
              <w:autoSpaceDN w:val="0"/>
              <w:spacing w:before="78" w:after="0" w:line="245" w:lineRule="auto"/>
              <w:ind w:left="72" w:right="576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Рабочее место школьника. Правила безопасной работы на учебном месте, режим труда и отдыха.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A8D5E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E12BC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4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3189FE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7AAFF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B7A451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Беседа по теме «Как содержать рабочее место в порядке»;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27B3A8" w14:textId="77777777" w:rsidR="0014717E" w:rsidRPr="006368E5" w:rsidRDefault="0014717E" w:rsidP="00BA4E3D">
            <w:pPr>
              <w:autoSpaceDE w:val="0"/>
              <w:autoSpaceDN w:val="0"/>
              <w:spacing w:before="78" w:after="0" w:line="247" w:lineRule="auto"/>
              <w:ind w:left="72"/>
              <w:rPr>
                <w:sz w:val="16"/>
                <w:szCs w:val="16"/>
              </w:rPr>
            </w:pP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r w:rsidRPr="006368E5">
              <w:rPr>
                <w:sz w:val="16"/>
                <w:szCs w:val="16"/>
              </w:rPr>
              <w:br/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; </w:t>
            </w:r>
            <w:r w:rsidRPr="006368E5">
              <w:rPr>
                <w:sz w:val="16"/>
                <w:szCs w:val="16"/>
              </w:rPr>
              <w:br/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Тестирование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41404" w14:textId="77777777" w:rsidR="0014717E" w:rsidRPr="006368E5" w:rsidRDefault="0014717E" w:rsidP="00BA4E3D">
            <w:pPr>
              <w:autoSpaceDE w:val="0"/>
              <w:autoSpaceDN w:val="0"/>
              <w:spacing w:before="78" w:after="0" w:line="252" w:lineRule="auto"/>
              <w:ind w:left="72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Электронное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приложение к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учебнику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"Окружающий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мир " 1 класс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https</w:t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resh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edu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</w:p>
        </w:tc>
      </w:tr>
      <w:tr w:rsidR="0014717E" w:rsidRPr="00404DF5" w14:paraId="55799E14" w14:textId="77777777" w:rsidTr="00BA4E3D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FFF00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jc w:val="center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1.4.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66996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Россия Москва — столица России. Народы России.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3D5704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FFEC8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4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E1FB0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28565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4413E" w14:textId="77777777" w:rsidR="0014717E" w:rsidRPr="006368E5" w:rsidRDefault="0014717E" w:rsidP="00BA4E3D">
            <w:pPr>
              <w:autoSpaceDE w:val="0"/>
              <w:autoSpaceDN w:val="0"/>
              <w:spacing w:before="76" w:after="0" w:line="252" w:lineRule="auto"/>
              <w:ind w:left="72" w:right="144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Просмотр и обсуждение иллюстраций, видеофрагментов и других материалов (по выбору) на темы «Москва — столица </w:t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России»</w:t>
            </w:r>
            <w:proofErr w:type="gram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,«</w:t>
            </w:r>
            <w:proofErr w:type="gram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Экскурсия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 по Москве»;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Рассматривание и описание изделий народных промыслов родного края и народов России;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7C149" w14:textId="77777777" w:rsidR="0014717E" w:rsidRPr="006368E5" w:rsidRDefault="0014717E" w:rsidP="00BA4E3D">
            <w:pPr>
              <w:autoSpaceDE w:val="0"/>
              <w:autoSpaceDN w:val="0"/>
              <w:spacing w:before="76" w:after="0" w:line="250" w:lineRule="auto"/>
              <w:ind w:left="72"/>
              <w:rPr>
                <w:sz w:val="16"/>
                <w:szCs w:val="16"/>
              </w:rPr>
            </w:pP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r w:rsidRPr="006368E5">
              <w:rPr>
                <w:sz w:val="16"/>
                <w:szCs w:val="16"/>
              </w:rPr>
              <w:br/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; </w:t>
            </w:r>
            <w:r w:rsidRPr="006368E5">
              <w:rPr>
                <w:sz w:val="16"/>
                <w:szCs w:val="16"/>
              </w:rPr>
              <w:br/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Тестирование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EFE96" w14:textId="77777777" w:rsidR="0014717E" w:rsidRPr="006368E5" w:rsidRDefault="0014717E" w:rsidP="00BA4E3D">
            <w:pPr>
              <w:autoSpaceDE w:val="0"/>
              <w:autoSpaceDN w:val="0"/>
              <w:spacing w:before="76" w:after="0" w:line="252" w:lineRule="auto"/>
              <w:ind w:left="72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Электронное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приложение к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учебнику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"Окружающий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мир " 1 класс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https</w:t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resh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edu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</w:p>
        </w:tc>
      </w:tr>
      <w:tr w:rsidR="0014717E" w:rsidRPr="00404DF5" w14:paraId="69CDF948" w14:textId="77777777" w:rsidTr="00BA4E3D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B23A16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jc w:val="center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1.5.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B2926" w14:textId="77777777" w:rsidR="0014717E" w:rsidRPr="006368E5" w:rsidRDefault="0014717E" w:rsidP="00BA4E3D">
            <w:pPr>
              <w:autoSpaceDE w:val="0"/>
              <w:autoSpaceDN w:val="0"/>
              <w:spacing w:before="78" w:after="0" w:line="245" w:lineRule="auto"/>
              <w:ind w:right="288"/>
              <w:jc w:val="center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Первоначальные сведения о родном крае. Название своего   населённого пункта (города, села), региона.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165166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D918C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4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55304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EB245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9D79C" w14:textId="77777777" w:rsidR="0014717E" w:rsidRPr="006368E5" w:rsidRDefault="0014717E" w:rsidP="00BA4E3D">
            <w:pPr>
              <w:autoSpaceDE w:val="0"/>
              <w:autoSpaceDN w:val="0"/>
              <w:spacing w:before="78" w:after="0" w:line="247" w:lineRule="auto"/>
              <w:ind w:left="72" w:right="144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Экскурсии в краеведческий музей;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просмотр и обсуждение видеофрагментов и других материалов по теме урока</w:t>
            </w:r>
            <w:proofErr w:type="gram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714DA4" w14:textId="77777777" w:rsidR="0014717E" w:rsidRPr="006368E5" w:rsidRDefault="0014717E" w:rsidP="00BA4E3D">
            <w:pPr>
              <w:autoSpaceDE w:val="0"/>
              <w:autoSpaceDN w:val="0"/>
              <w:spacing w:before="78" w:after="0" w:line="247" w:lineRule="auto"/>
              <w:ind w:left="72"/>
              <w:rPr>
                <w:sz w:val="16"/>
                <w:szCs w:val="16"/>
              </w:rPr>
            </w:pP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r w:rsidRPr="006368E5">
              <w:rPr>
                <w:sz w:val="16"/>
                <w:szCs w:val="16"/>
              </w:rPr>
              <w:br/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; </w:t>
            </w:r>
            <w:r w:rsidRPr="006368E5">
              <w:rPr>
                <w:sz w:val="16"/>
                <w:szCs w:val="16"/>
              </w:rPr>
              <w:br/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Тестирование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C81D7" w14:textId="77777777" w:rsidR="0014717E" w:rsidRPr="006368E5" w:rsidRDefault="0014717E" w:rsidP="00BA4E3D">
            <w:pPr>
              <w:autoSpaceDE w:val="0"/>
              <w:autoSpaceDN w:val="0"/>
              <w:spacing w:before="78" w:after="0" w:line="252" w:lineRule="auto"/>
              <w:ind w:left="72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Электронное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приложение к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учебнику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"Окружающий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мир " 1 класс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https</w:t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://</w:t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resh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edu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.</w:t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ru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/</w:t>
            </w:r>
          </w:p>
        </w:tc>
      </w:tr>
      <w:tr w:rsidR="0014717E" w:rsidRPr="00404DF5" w14:paraId="3E944D25" w14:textId="77777777" w:rsidTr="00BA4E3D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139BE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jc w:val="center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1.6.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0E7CB" w14:textId="77777777" w:rsidR="0014717E" w:rsidRPr="006368E5" w:rsidRDefault="0014717E" w:rsidP="00BA4E3D">
            <w:pPr>
              <w:autoSpaceDE w:val="0"/>
              <w:autoSpaceDN w:val="0"/>
              <w:spacing w:before="78" w:after="0" w:line="245" w:lineRule="auto"/>
              <w:ind w:left="72" w:right="576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Культурные объекты родного края. Труд людей. Ценность и красота рукотворного мира.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9324F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BD930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4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7F421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D9332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4ACB8" w14:textId="77777777" w:rsidR="0014717E" w:rsidRPr="006368E5" w:rsidRDefault="0014717E" w:rsidP="00BA4E3D">
            <w:pPr>
              <w:autoSpaceDE w:val="0"/>
              <w:autoSpaceDN w:val="0"/>
              <w:spacing w:before="78" w:after="0" w:line="247" w:lineRule="auto"/>
              <w:ind w:left="72" w:right="144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Экскурсии в краеведческий музей;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просмотр и обсуждение видеофрагментов и других материалов по теме урока</w:t>
            </w:r>
            <w:proofErr w:type="gram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2FA97" w14:textId="77777777" w:rsidR="0014717E" w:rsidRPr="006368E5" w:rsidRDefault="0014717E" w:rsidP="00BA4E3D">
            <w:pPr>
              <w:autoSpaceDE w:val="0"/>
              <w:autoSpaceDN w:val="0"/>
              <w:spacing w:before="78" w:after="0" w:line="247" w:lineRule="auto"/>
              <w:ind w:left="72"/>
              <w:rPr>
                <w:sz w:val="16"/>
                <w:szCs w:val="16"/>
              </w:rPr>
            </w:pP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r w:rsidRPr="006368E5">
              <w:rPr>
                <w:sz w:val="16"/>
                <w:szCs w:val="16"/>
              </w:rPr>
              <w:br/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; </w:t>
            </w:r>
            <w:r w:rsidRPr="006368E5">
              <w:rPr>
                <w:sz w:val="16"/>
                <w:szCs w:val="16"/>
              </w:rPr>
              <w:br/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Тестирование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345456" w14:textId="77777777" w:rsidR="0014717E" w:rsidRPr="006368E5" w:rsidRDefault="0014717E" w:rsidP="00BA4E3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Электронное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приложение к учебнику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"Окружающий мир " 1 класс</w:t>
            </w:r>
          </w:p>
        </w:tc>
      </w:tr>
      <w:tr w:rsidR="0014717E" w:rsidRPr="00404DF5" w14:paraId="0FFBE571" w14:textId="77777777" w:rsidTr="00BA4E3D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05F7A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jc w:val="center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1.7.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BBFC2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Правила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поведения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 в </w:t>
            </w: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социуме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3859A9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D45641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4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DB562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44C2A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ABFBF" w14:textId="77777777" w:rsidR="0014717E" w:rsidRPr="006368E5" w:rsidRDefault="0014717E" w:rsidP="00BA4E3D">
            <w:pPr>
              <w:autoSpaceDE w:val="0"/>
              <w:autoSpaceDN w:val="0"/>
              <w:spacing w:before="76" w:after="0" w:line="245" w:lineRule="auto"/>
              <w:ind w:left="72" w:right="144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Беседа по теме «Правила поведения в учреждениях культуры — в театре, музее, библиотеке»;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AF015" w14:textId="77777777" w:rsidR="0014717E" w:rsidRPr="006368E5" w:rsidRDefault="0014717E" w:rsidP="00BA4E3D">
            <w:pPr>
              <w:autoSpaceDE w:val="0"/>
              <w:autoSpaceDN w:val="0"/>
              <w:spacing w:before="76" w:after="0" w:line="250" w:lineRule="auto"/>
              <w:ind w:left="72"/>
              <w:rPr>
                <w:sz w:val="16"/>
                <w:szCs w:val="16"/>
              </w:rPr>
            </w:pP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r w:rsidRPr="006368E5">
              <w:rPr>
                <w:sz w:val="16"/>
                <w:szCs w:val="16"/>
              </w:rPr>
              <w:br/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; </w:t>
            </w:r>
            <w:r w:rsidRPr="006368E5">
              <w:rPr>
                <w:sz w:val="16"/>
                <w:szCs w:val="16"/>
              </w:rPr>
              <w:br/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Тестирование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092C79" w14:textId="77777777" w:rsidR="0014717E" w:rsidRPr="006368E5" w:rsidRDefault="0014717E" w:rsidP="00BA4E3D">
            <w:pPr>
              <w:autoSpaceDE w:val="0"/>
              <w:autoSpaceDN w:val="0"/>
              <w:spacing w:before="76" w:after="0" w:line="252" w:lineRule="auto"/>
              <w:ind w:left="72" w:right="288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Электронное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приложение к учебнику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"Окружающий мир " 1 класс</w:t>
            </w:r>
          </w:p>
        </w:tc>
      </w:tr>
    </w:tbl>
    <w:p w14:paraId="4D9DDE77" w14:textId="77777777" w:rsidR="0014717E" w:rsidRPr="006368E5" w:rsidRDefault="0014717E" w:rsidP="0014717E">
      <w:pPr>
        <w:autoSpaceDE w:val="0"/>
        <w:autoSpaceDN w:val="0"/>
        <w:spacing w:after="0" w:line="14" w:lineRule="exact"/>
        <w:rPr>
          <w:sz w:val="16"/>
          <w:szCs w:val="16"/>
          <w:lang w:val="ru-RU"/>
        </w:rPr>
      </w:pPr>
    </w:p>
    <w:p w14:paraId="3C6C60D5" w14:textId="77777777" w:rsidR="0014717E" w:rsidRPr="006368E5" w:rsidRDefault="0014717E" w:rsidP="0014717E">
      <w:pPr>
        <w:rPr>
          <w:sz w:val="16"/>
          <w:szCs w:val="16"/>
          <w:lang w:val="ru-RU"/>
        </w:rPr>
        <w:sectPr w:rsidR="0014717E" w:rsidRPr="006368E5">
          <w:pgSz w:w="16840" w:h="11900"/>
          <w:pgMar w:top="282" w:right="640" w:bottom="40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4CBB0E9" w14:textId="77777777" w:rsidR="0014717E" w:rsidRPr="006368E5" w:rsidRDefault="0014717E" w:rsidP="0014717E">
      <w:pPr>
        <w:autoSpaceDE w:val="0"/>
        <w:autoSpaceDN w:val="0"/>
        <w:spacing w:after="66" w:line="220" w:lineRule="exact"/>
        <w:rPr>
          <w:sz w:val="16"/>
          <w:szCs w:val="16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178"/>
        <w:gridCol w:w="530"/>
        <w:gridCol w:w="1104"/>
        <w:gridCol w:w="1140"/>
        <w:gridCol w:w="804"/>
        <w:gridCol w:w="4780"/>
        <w:gridCol w:w="1116"/>
        <w:gridCol w:w="1382"/>
      </w:tblGrid>
      <w:tr w:rsidR="0014717E" w:rsidRPr="00404DF5" w14:paraId="0EEEB6C0" w14:textId="77777777" w:rsidTr="00BA4E3D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4E92D7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jc w:val="center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1.8.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424CA" w14:textId="77777777" w:rsidR="0014717E" w:rsidRPr="006368E5" w:rsidRDefault="0014717E" w:rsidP="00BA4E3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Моя семья в прошлом и настоящем. Имена и фамилии членов семьи, их профессии.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41553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2F6FB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4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99CF55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3A2AE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4CCE4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Учебный диалог по теме «Что такое семья»;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5454E" w14:textId="77777777" w:rsidR="0014717E" w:rsidRPr="006368E5" w:rsidRDefault="0014717E" w:rsidP="00BA4E3D">
            <w:pPr>
              <w:autoSpaceDE w:val="0"/>
              <w:autoSpaceDN w:val="0"/>
              <w:spacing w:before="78" w:after="0" w:line="247" w:lineRule="auto"/>
              <w:ind w:left="72"/>
              <w:rPr>
                <w:sz w:val="16"/>
                <w:szCs w:val="16"/>
              </w:rPr>
            </w:pP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r w:rsidRPr="006368E5">
              <w:rPr>
                <w:sz w:val="16"/>
                <w:szCs w:val="16"/>
              </w:rPr>
              <w:br/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; </w:t>
            </w:r>
            <w:r w:rsidRPr="006368E5">
              <w:rPr>
                <w:sz w:val="16"/>
                <w:szCs w:val="16"/>
              </w:rPr>
              <w:br/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Тестирование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A0B28D" w14:textId="77777777" w:rsidR="0014717E" w:rsidRPr="006368E5" w:rsidRDefault="0014717E" w:rsidP="00BA4E3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Электронное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приложение к учебнику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"Окружающий мир " 1 класс</w:t>
            </w:r>
          </w:p>
        </w:tc>
      </w:tr>
      <w:tr w:rsidR="0014717E" w:rsidRPr="00404DF5" w14:paraId="5204622B" w14:textId="77777777" w:rsidTr="00BA4E3D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58A09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jc w:val="center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1.9.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ED7481" w14:textId="77777777" w:rsidR="0014717E" w:rsidRPr="006368E5" w:rsidRDefault="0014717E" w:rsidP="00BA4E3D">
            <w:pPr>
              <w:autoSpaceDE w:val="0"/>
              <w:autoSpaceDN w:val="0"/>
              <w:spacing w:before="78" w:after="0" w:line="245" w:lineRule="auto"/>
              <w:ind w:left="72" w:right="864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Взаимоотношения и взаимопомощь в семье. </w:t>
            </w: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Совместный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труд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  и</w:t>
            </w:r>
            <w:proofErr w:type="gram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отдых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B4ECE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2B1BCA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4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5DDE3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E2E92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3D8077" w14:textId="77777777" w:rsidR="0014717E" w:rsidRPr="006368E5" w:rsidRDefault="0014717E" w:rsidP="00BA4E3D">
            <w:pPr>
              <w:autoSpaceDE w:val="0"/>
              <w:autoSpaceDN w:val="0"/>
              <w:spacing w:before="78" w:after="0" w:line="245" w:lineRule="auto"/>
              <w:ind w:left="72" w:right="576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Рассказы детей по теме «Как наша семья проводит свободное время»;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61E82" w14:textId="77777777" w:rsidR="0014717E" w:rsidRPr="006368E5" w:rsidRDefault="0014717E" w:rsidP="00BA4E3D">
            <w:pPr>
              <w:autoSpaceDE w:val="0"/>
              <w:autoSpaceDN w:val="0"/>
              <w:spacing w:before="78" w:after="0" w:line="247" w:lineRule="auto"/>
              <w:ind w:left="72"/>
              <w:rPr>
                <w:sz w:val="16"/>
                <w:szCs w:val="16"/>
              </w:rPr>
            </w:pP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r w:rsidRPr="006368E5">
              <w:rPr>
                <w:sz w:val="16"/>
                <w:szCs w:val="16"/>
              </w:rPr>
              <w:br/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; </w:t>
            </w:r>
            <w:r w:rsidRPr="006368E5">
              <w:rPr>
                <w:sz w:val="16"/>
                <w:szCs w:val="16"/>
              </w:rPr>
              <w:br/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Тестирование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7D53CB" w14:textId="77777777" w:rsidR="0014717E" w:rsidRPr="006368E5" w:rsidRDefault="0014717E" w:rsidP="00BA4E3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Электронное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приложение к учебнику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"Окружающий мир " 1 класс</w:t>
            </w:r>
          </w:p>
        </w:tc>
      </w:tr>
      <w:tr w:rsidR="0014717E" w:rsidRPr="00404DF5" w14:paraId="1DB4EE1F" w14:textId="77777777" w:rsidTr="00BA4E3D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6FA25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jc w:val="center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1.10.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70DD9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Домашний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адрес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AFE59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C5EDF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4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A04FE1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52D6C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C7B67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Учебный диалог по теме урока</w:t>
            </w:r>
            <w:proofErr w:type="gram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6D8DC" w14:textId="77777777" w:rsidR="0014717E" w:rsidRPr="006368E5" w:rsidRDefault="0014717E" w:rsidP="00BA4E3D">
            <w:pPr>
              <w:autoSpaceDE w:val="0"/>
              <w:autoSpaceDN w:val="0"/>
              <w:spacing w:before="76" w:after="0" w:line="250" w:lineRule="auto"/>
              <w:ind w:left="72"/>
              <w:rPr>
                <w:sz w:val="16"/>
                <w:szCs w:val="16"/>
              </w:rPr>
            </w:pP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r w:rsidRPr="006368E5">
              <w:rPr>
                <w:sz w:val="16"/>
                <w:szCs w:val="16"/>
              </w:rPr>
              <w:br/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; </w:t>
            </w:r>
            <w:r w:rsidRPr="006368E5">
              <w:rPr>
                <w:sz w:val="16"/>
                <w:szCs w:val="16"/>
              </w:rPr>
              <w:br/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Тестирование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A63D6" w14:textId="77777777" w:rsidR="0014717E" w:rsidRPr="006368E5" w:rsidRDefault="0014717E" w:rsidP="00BA4E3D">
            <w:pPr>
              <w:autoSpaceDE w:val="0"/>
              <w:autoSpaceDN w:val="0"/>
              <w:spacing w:before="76" w:after="0" w:line="252" w:lineRule="auto"/>
              <w:ind w:left="72" w:right="288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Электронное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приложение к учебнику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"Окружающий мир " 1 класс</w:t>
            </w:r>
          </w:p>
        </w:tc>
      </w:tr>
      <w:tr w:rsidR="0014717E" w:rsidRPr="006368E5" w14:paraId="3A0CCC2B" w14:textId="77777777" w:rsidTr="00BA4E3D">
        <w:trPr>
          <w:trHeight w:hRule="exact" w:val="348"/>
        </w:trPr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FEBE3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Итого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по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A92807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15</w:t>
            </w:r>
          </w:p>
        </w:tc>
        <w:tc>
          <w:tcPr>
            <w:tcW w:w="10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14FBC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</w:tr>
      <w:tr w:rsidR="0014717E" w:rsidRPr="006368E5" w14:paraId="0A385C8A" w14:textId="77777777" w:rsidTr="00BA4E3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17028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Раздел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2.</w:t>
            </w:r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Человек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 и </w:t>
            </w: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природа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.</w:t>
            </w:r>
          </w:p>
        </w:tc>
      </w:tr>
      <w:tr w:rsidR="0014717E" w:rsidRPr="00404DF5" w14:paraId="04571937" w14:textId="77777777" w:rsidTr="00BA4E3D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2E1D7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jc w:val="center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2.1.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EC86D" w14:textId="77777777" w:rsidR="0014717E" w:rsidRPr="006368E5" w:rsidRDefault="0014717E" w:rsidP="00BA4E3D">
            <w:pPr>
              <w:autoSpaceDE w:val="0"/>
              <w:autoSpaceDN w:val="0"/>
              <w:spacing w:before="66" w:after="0" w:line="230" w:lineRule="auto"/>
              <w:ind w:left="72"/>
              <w:rPr>
                <w:sz w:val="16"/>
                <w:szCs w:val="16"/>
              </w:rPr>
            </w:pP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Неживая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 и </w:t>
            </w: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живая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природа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BBD6D7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DB665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4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BB14B0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56F2A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68630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jc w:val="center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Работа с иллюстративным материалом: «Живая и неживая природа»;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69071" w14:textId="77777777" w:rsidR="0014717E" w:rsidRPr="006368E5" w:rsidRDefault="0014717E" w:rsidP="00BA4E3D">
            <w:pPr>
              <w:autoSpaceDE w:val="0"/>
              <w:autoSpaceDN w:val="0"/>
              <w:spacing w:before="78" w:after="0" w:line="252" w:lineRule="auto"/>
              <w:ind w:left="72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Практическая работа;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010F4" w14:textId="77777777" w:rsidR="0014717E" w:rsidRPr="006368E5" w:rsidRDefault="0014717E" w:rsidP="00BA4E3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Электронное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приложение к учебнику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"Окружающий мир " 1 класс</w:t>
            </w:r>
          </w:p>
        </w:tc>
      </w:tr>
      <w:tr w:rsidR="0014717E" w:rsidRPr="00404DF5" w14:paraId="19E6A990" w14:textId="77777777" w:rsidTr="00BA4E3D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F0BC7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jc w:val="center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2.2.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39EFE" w14:textId="77777777" w:rsidR="0014717E" w:rsidRPr="006368E5" w:rsidRDefault="0014717E" w:rsidP="00BA4E3D">
            <w:pPr>
              <w:autoSpaceDE w:val="0"/>
              <w:autoSpaceDN w:val="0"/>
              <w:spacing w:before="78" w:after="0" w:line="250" w:lineRule="auto"/>
              <w:ind w:left="72" w:right="29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Части растения (называние, краткая характеристика значения для жизни растения): корень, стебель, лист, цветок, плод, семя.</w:t>
            </w:r>
            <w:proofErr w:type="gram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975DF9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FD0248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4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D626A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569AD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404A3" w14:textId="77777777" w:rsidR="0014717E" w:rsidRPr="006368E5" w:rsidRDefault="0014717E" w:rsidP="00BA4E3D">
            <w:pPr>
              <w:autoSpaceDE w:val="0"/>
              <w:autoSpaceDN w:val="0"/>
              <w:spacing w:before="78" w:after="0" w:line="250" w:lineRule="auto"/>
              <w:ind w:left="72" w:right="144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Сравнение внешнего вида деревьев, кустарников, трав;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Практическая работа по теме «Найдите у растений их части»; Рассматривание и зарисовка разнообразия частей растения: разные листья, разные цветки и плоды, разные корни (по выбору);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2C58B" w14:textId="77777777" w:rsidR="0014717E" w:rsidRPr="006368E5" w:rsidRDefault="0014717E" w:rsidP="00BA4E3D">
            <w:pPr>
              <w:autoSpaceDE w:val="0"/>
              <w:autoSpaceDN w:val="0"/>
              <w:spacing w:before="78" w:after="0" w:line="252" w:lineRule="auto"/>
              <w:ind w:left="72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Практическая работа;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147A7" w14:textId="77777777" w:rsidR="0014717E" w:rsidRPr="006368E5" w:rsidRDefault="0014717E" w:rsidP="00BA4E3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Электронное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приложение к учебнику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"Окружающий мир " 1 класс</w:t>
            </w:r>
          </w:p>
        </w:tc>
      </w:tr>
      <w:tr w:rsidR="0014717E" w:rsidRPr="00404DF5" w14:paraId="3C514F33" w14:textId="77777777" w:rsidTr="00BA4E3D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3AF43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jc w:val="center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2.3.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76EC9" w14:textId="77777777" w:rsidR="0014717E" w:rsidRPr="006368E5" w:rsidRDefault="0014717E" w:rsidP="00BA4E3D">
            <w:pPr>
              <w:autoSpaceDE w:val="0"/>
              <w:autoSpaceDN w:val="0"/>
              <w:spacing w:before="64" w:after="0" w:line="252" w:lineRule="auto"/>
              <w:ind w:left="72" w:right="720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Растения ближайшего окружения (узнавание, называние, краткое  описание).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1FFDE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1C23D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4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568C9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1E3ED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1CD26" w14:textId="77777777" w:rsidR="0014717E" w:rsidRPr="006368E5" w:rsidRDefault="0014717E" w:rsidP="00BA4E3D">
            <w:pPr>
              <w:autoSpaceDE w:val="0"/>
              <w:autoSpaceDN w:val="0"/>
              <w:spacing w:before="76" w:after="0" w:line="252" w:lineRule="auto"/>
              <w:ind w:left="72" w:right="144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Экскурсия;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Сравнение внешнего вида деревьев, кустарников, трав;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Определение названия по внешнему виду дерева;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Рассматривание и зарисовка разнообразия частей растения: разные листья, разные цветки и плоды, разные корни (по выбору);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7DA4F" w14:textId="77777777" w:rsidR="0014717E" w:rsidRPr="006368E5" w:rsidRDefault="0014717E" w:rsidP="00BA4E3D">
            <w:pPr>
              <w:autoSpaceDE w:val="0"/>
              <w:autoSpaceDN w:val="0"/>
              <w:spacing w:before="76" w:after="0" w:line="252" w:lineRule="auto"/>
              <w:ind w:left="72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Практическая работа;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EE8B0" w14:textId="77777777" w:rsidR="0014717E" w:rsidRPr="006368E5" w:rsidRDefault="0014717E" w:rsidP="00BA4E3D">
            <w:pPr>
              <w:autoSpaceDE w:val="0"/>
              <w:autoSpaceDN w:val="0"/>
              <w:spacing w:before="76" w:after="0" w:line="252" w:lineRule="auto"/>
              <w:ind w:left="72" w:right="288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Электронное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приложение к учебнику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"Окружающий мир " 1 класс</w:t>
            </w:r>
          </w:p>
        </w:tc>
      </w:tr>
      <w:tr w:rsidR="0014717E" w:rsidRPr="00404DF5" w14:paraId="71A692AE" w14:textId="77777777" w:rsidTr="00BA4E3D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83843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jc w:val="center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2.4.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328EC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Комнатные растения, правила содержания и ухода.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F5C39F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E7516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4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ED463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E6BC7F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A2881" w14:textId="77777777" w:rsidR="0014717E" w:rsidRPr="006368E5" w:rsidRDefault="0014717E" w:rsidP="00BA4E3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Практическая работа по теме «Учимся ухаживать за растениями уголка природы»;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50CAF0" w14:textId="77777777" w:rsidR="0014717E" w:rsidRPr="006368E5" w:rsidRDefault="0014717E" w:rsidP="00BA4E3D">
            <w:pPr>
              <w:autoSpaceDE w:val="0"/>
              <w:autoSpaceDN w:val="0"/>
              <w:spacing w:before="78" w:after="0" w:line="252" w:lineRule="auto"/>
              <w:ind w:left="72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Практическая работа;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60625" w14:textId="77777777" w:rsidR="0014717E" w:rsidRPr="006368E5" w:rsidRDefault="0014717E" w:rsidP="00BA4E3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Электронное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приложение к учебнику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"Окружающий мир " 1 класс</w:t>
            </w:r>
          </w:p>
        </w:tc>
      </w:tr>
      <w:tr w:rsidR="0014717E" w:rsidRPr="00404DF5" w14:paraId="79A4EEC8" w14:textId="77777777" w:rsidTr="00BA4E3D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5603DD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jc w:val="center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2.5.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DF096D" w14:textId="77777777" w:rsidR="0014717E" w:rsidRPr="006368E5" w:rsidRDefault="0014717E" w:rsidP="00BA4E3D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Лиственные и хвойные растения. Дикорастущие и культурные растения.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99A20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A9D4E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4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11B7D1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597C8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C98BD" w14:textId="77777777" w:rsidR="0014717E" w:rsidRPr="006368E5" w:rsidRDefault="0014717E" w:rsidP="00BA4E3D">
            <w:pPr>
              <w:autoSpaceDE w:val="0"/>
              <w:autoSpaceDN w:val="0"/>
              <w:spacing w:before="78" w:after="0" w:line="247" w:lineRule="auto"/>
              <w:ind w:left="72" w:right="144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Определение названия по внешнему виду дерева;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Рассматривание и зарисовка разнообразия частей растения: разные листья, разные цветки и плоды, разные корни (по выбору);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5C76A3" w14:textId="77777777" w:rsidR="0014717E" w:rsidRPr="006368E5" w:rsidRDefault="0014717E" w:rsidP="00BA4E3D">
            <w:pPr>
              <w:autoSpaceDE w:val="0"/>
              <w:autoSpaceDN w:val="0"/>
              <w:spacing w:before="78" w:after="0" w:line="252" w:lineRule="auto"/>
              <w:ind w:left="72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Практическая работа;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3FF4F3" w14:textId="77777777" w:rsidR="0014717E" w:rsidRPr="006368E5" w:rsidRDefault="0014717E" w:rsidP="00BA4E3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Электронное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приложение к учебнику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"Окружающий мир " 1 класс</w:t>
            </w:r>
          </w:p>
        </w:tc>
      </w:tr>
      <w:tr w:rsidR="0014717E" w:rsidRPr="00404DF5" w14:paraId="46A4B05B" w14:textId="77777777" w:rsidTr="00BA4E3D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96D0F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jc w:val="center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2.6.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9C2C6" w14:textId="77777777" w:rsidR="0014717E" w:rsidRPr="006368E5" w:rsidRDefault="0014717E" w:rsidP="00BA4E3D">
            <w:pPr>
              <w:autoSpaceDE w:val="0"/>
              <w:autoSpaceDN w:val="0"/>
              <w:spacing w:before="76" w:after="0" w:line="245" w:lineRule="auto"/>
              <w:ind w:left="72" w:right="288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Разные группы животных (звери, насекомые, птицы, рыбы и др.).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01F61A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B2AEB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4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A73A8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F3B84A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F1DAED" w14:textId="77777777" w:rsidR="0014717E" w:rsidRPr="006368E5" w:rsidRDefault="0014717E" w:rsidP="00BA4E3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8B374" w14:textId="77777777" w:rsidR="0014717E" w:rsidRPr="006368E5" w:rsidRDefault="0014717E" w:rsidP="00BA4E3D">
            <w:pPr>
              <w:autoSpaceDE w:val="0"/>
              <w:autoSpaceDN w:val="0"/>
              <w:spacing w:before="76" w:after="0" w:line="252" w:lineRule="auto"/>
              <w:ind w:left="72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Практическая работа;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B93EA1" w14:textId="77777777" w:rsidR="0014717E" w:rsidRPr="006368E5" w:rsidRDefault="0014717E" w:rsidP="00BA4E3D">
            <w:pPr>
              <w:autoSpaceDE w:val="0"/>
              <w:autoSpaceDN w:val="0"/>
              <w:spacing w:before="76" w:after="0" w:line="252" w:lineRule="auto"/>
              <w:ind w:left="72" w:right="288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Электронное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приложение к учебнику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"Окружающий мир " 1 класс</w:t>
            </w:r>
          </w:p>
        </w:tc>
      </w:tr>
    </w:tbl>
    <w:p w14:paraId="370E754A" w14:textId="77777777" w:rsidR="0014717E" w:rsidRPr="006368E5" w:rsidRDefault="0014717E" w:rsidP="0014717E">
      <w:pPr>
        <w:autoSpaceDE w:val="0"/>
        <w:autoSpaceDN w:val="0"/>
        <w:spacing w:after="0" w:line="14" w:lineRule="exact"/>
        <w:rPr>
          <w:sz w:val="16"/>
          <w:szCs w:val="16"/>
          <w:lang w:val="ru-RU"/>
        </w:rPr>
      </w:pPr>
    </w:p>
    <w:p w14:paraId="40B676BE" w14:textId="77777777" w:rsidR="0014717E" w:rsidRPr="006368E5" w:rsidRDefault="0014717E" w:rsidP="0014717E">
      <w:pPr>
        <w:rPr>
          <w:sz w:val="16"/>
          <w:szCs w:val="16"/>
          <w:lang w:val="ru-RU"/>
        </w:rPr>
        <w:sectPr w:rsidR="0014717E" w:rsidRPr="006368E5">
          <w:pgSz w:w="16840" w:h="11900"/>
          <w:pgMar w:top="284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2F62F37" w14:textId="77777777" w:rsidR="0014717E" w:rsidRPr="006368E5" w:rsidRDefault="0014717E" w:rsidP="0014717E">
      <w:pPr>
        <w:autoSpaceDE w:val="0"/>
        <w:autoSpaceDN w:val="0"/>
        <w:spacing w:after="66" w:line="220" w:lineRule="exact"/>
        <w:rPr>
          <w:sz w:val="16"/>
          <w:szCs w:val="16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178"/>
        <w:gridCol w:w="530"/>
        <w:gridCol w:w="1104"/>
        <w:gridCol w:w="1140"/>
        <w:gridCol w:w="804"/>
        <w:gridCol w:w="4780"/>
        <w:gridCol w:w="1116"/>
        <w:gridCol w:w="1382"/>
      </w:tblGrid>
      <w:tr w:rsidR="0014717E" w:rsidRPr="00404DF5" w14:paraId="1719C68D" w14:textId="77777777" w:rsidTr="00BA4E3D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E22CE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jc w:val="center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2.7.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09F9CC" w14:textId="77777777" w:rsidR="0014717E" w:rsidRPr="006368E5" w:rsidRDefault="0014717E" w:rsidP="00BA4E3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Домашние и дикие животные (различия в условиях жизни).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0F376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489C01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4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5BDA8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99DA6F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5D864D" w14:textId="77777777" w:rsidR="0014717E" w:rsidRPr="006368E5" w:rsidRDefault="0014717E" w:rsidP="00BA4E3D">
            <w:pPr>
              <w:autoSpaceDE w:val="0"/>
              <w:autoSpaceDN w:val="0"/>
              <w:spacing w:before="78" w:after="0" w:line="250" w:lineRule="auto"/>
              <w:ind w:left="72" w:right="144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видеоматериалов); Рассказы детей по теме «Мой домашний питомец»;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617BB" w14:textId="77777777" w:rsidR="0014717E" w:rsidRPr="006368E5" w:rsidRDefault="0014717E" w:rsidP="00BA4E3D">
            <w:pPr>
              <w:autoSpaceDE w:val="0"/>
              <w:autoSpaceDN w:val="0"/>
              <w:spacing w:before="78" w:after="0" w:line="252" w:lineRule="auto"/>
              <w:ind w:left="72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Практическая работа;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94005" w14:textId="77777777" w:rsidR="0014717E" w:rsidRPr="006368E5" w:rsidRDefault="0014717E" w:rsidP="00BA4E3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Электронное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приложение к учебнику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"Окружающий мир " 1 класс</w:t>
            </w:r>
          </w:p>
        </w:tc>
      </w:tr>
      <w:tr w:rsidR="0014717E" w:rsidRPr="00404DF5" w14:paraId="2772602E" w14:textId="77777777" w:rsidTr="00BA4E3D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2D4AE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jc w:val="center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2.8.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5FFA9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Забота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 о </w:t>
            </w: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домашних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питомцах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2DD82C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B11C3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4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53065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E6244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CA0CC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Рассказы детей по теме «Мой домашний питомец»;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D180A3" w14:textId="77777777" w:rsidR="0014717E" w:rsidRPr="006368E5" w:rsidRDefault="0014717E" w:rsidP="00BA4E3D">
            <w:pPr>
              <w:autoSpaceDE w:val="0"/>
              <w:autoSpaceDN w:val="0"/>
              <w:spacing w:before="78" w:after="0" w:line="252" w:lineRule="auto"/>
              <w:ind w:left="72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Практическая работа;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0AE7B" w14:textId="77777777" w:rsidR="0014717E" w:rsidRPr="006368E5" w:rsidRDefault="0014717E" w:rsidP="00BA4E3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Электронное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приложение к учебнику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"Окружающий мир " 1 класс</w:t>
            </w:r>
          </w:p>
        </w:tc>
      </w:tr>
      <w:tr w:rsidR="0014717E" w:rsidRPr="00404DF5" w14:paraId="1E069250" w14:textId="77777777" w:rsidTr="00BA4E3D">
        <w:trPr>
          <w:trHeight w:hRule="exact" w:val="11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080BA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jc w:val="center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2.9.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B74C5D" w14:textId="77777777" w:rsidR="0014717E" w:rsidRPr="006368E5" w:rsidRDefault="0014717E" w:rsidP="00BA4E3D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Погода и термометр. Наблюдение за погодой своего края. </w:t>
            </w: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Сезонные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изменения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 в </w:t>
            </w: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природе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98218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00CBA8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4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1A5F3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844C6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3568A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Практическая работа по теме «Измеряем температуру»;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6BDA95" w14:textId="77777777" w:rsidR="0014717E" w:rsidRPr="006368E5" w:rsidRDefault="0014717E" w:rsidP="00BA4E3D">
            <w:pPr>
              <w:autoSpaceDE w:val="0"/>
              <w:autoSpaceDN w:val="0"/>
              <w:spacing w:before="76" w:after="0" w:line="250" w:lineRule="auto"/>
              <w:ind w:left="72"/>
              <w:rPr>
                <w:sz w:val="16"/>
                <w:szCs w:val="16"/>
              </w:rPr>
            </w:pP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r w:rsidRPr="006368E5">
              <w:rPr>
                <w:sz w:val="16"/>
                <w:szCs w:val="16"/>
              </w:rPr>
              <w:br/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; </w:t>
            </w:r>
            <w:r w:rsidRPr="006368E5">
              <w:rPr>
                <w:sz w:val="16"/>
                <w:szCs w:val="16"/>
              </w:rPr>
              <w:br/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Тестирование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D2F90" w14:textId="77777777" w:rsidR="0014717E" w:rsidRPr="006368E5" w:rsidRDefault="0014717E" w:rsidP="00BA4E3D">
            <w:pPr>
              <w:autoSpaceDE w:val="0"/>
              <w:autoSpaceDN w:val="0"/>
              <w:spacing w:before="76" w:after="0" w:line="252" w:lineRule="auto"/>
              <w:ind w:left="72" w:right="288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Электронное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приложение к учебнику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"Окружающий мир " 1 класс</w:t>
            </w:r>
          </w:p>
        </w:tc>
      </w:tr>
      <w:tr w:rsidR="0014717E" w:rsidRPr="00404DF5" w14:paraId="0C31013E" w14:textId="77777777" w:rsidTr="00BA4E3D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7C939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jc w:val="center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2.10.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F7874" w14:textId="77777777" w:rsidR="0014717E" w:rsidRPr="006368E5" w:rsidRDefault="0014717E" w:rsidP="00BA4E3D">
            <w:pPr>
              <w:autoSpaceDE w:val="0"/>
              <w:autoSpaceDN w:val="0"/>
              <w:spacing w:before="64" w:after="0" w:line="250" w:lineRule="auto"/>
              <w:ind w:left="72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Природа и предметы, созданные человеком. Природные материалы. Бережное отношение к </w:t>
            </w:r>
            <w:proofErr w:type="gram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пред</w:t>
            </w:r>
            <w:proofErr w:type="gram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метам, вещам, уход за ними.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9CF7F2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E0D7DB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4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5B756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742B9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77CEF" w14:textId="77777777" w:rsidR="0014717E" w:rsidRPr="006368E5" w:rsidRDefault="0014717E" w:rsidP="00BA4E3D">
            <w:pPr>
              <w:autoSpaceDE w:val="0"/>
              <w:autoSpaceDN w:val="0"/>
              <w:spacing w:before="76" w:after="0" w:line="250" w:lineRule="auto"/>
              <w:ind w:left="72" w:right="576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Учебный диалог по теме «Почему люди должны оберегать и охранять природу»;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Работа с иллюстративным материалом</w:t>
            </w:r>
            <w:proofErr w:type="gram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0D2D6" w14:textId="77777777" w:rsidR="0014717E" w:rsidRPr="006368E5" w:rsidRDefault="0014717E" w:rsidP="00BA4E3D">
            <w:pPr>
              <w:autoSpaceDE w:val="0"/>
              <w:autoSpaceDN w:val="0"/>
              <w:spacing w:before="76" w:after="0" w:line="252" w:lineRule="auto"/>
              <w:ind w:left="72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Практическая работа;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538CE" w14:textId="77777777" w:rsidR="0014717E" w:rsidRPr="006368E5" w:rsidRDefault="0014717E" w:rsidP="00BA4E3D">
            <w:pPr>
              <w:autoSpaceDE w:val="0"/>
              <w:autoSpaceDN w:val="0"/>
              <w:spacing w:before="76" w:after="0" w:line="252" w:lineRule="auto"/>
              <w:ind w:left="72" w:right="288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Электронное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приложение к учебнику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"Окружающий мир " 1 класс</w:t>
            </w:r>
          </w:p>
        </w:tc>
      </w:tr>
      <w:tr w:rsidR="0014717E" w:rsidRPr="00404DF5" w14:paraId="75FDB987" w14:textId="77777777" w:rsidTr="00BA4E3D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096929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jc w:val="center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2.11.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4283B" w14:textId="77777777" w:rsidR="0014717E" w:rsidRPr="006368E5" w:rsidRDefault="0014717E" w:rsidP="00BA4E3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82D36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B38ED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4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539A70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89953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EC871" w14:textId="77777777" w:rsidR="0014717E" w:rsidRPr="006368E5" w:rsidRDefault="0014717E" w:rsidP="00BA4E3D">
            <w:pPr>
              <w:autoSpaceDE w:val="0"/>
              <w:autoSpaceDN w:val="0"/>
              <w:spacing w:before="78" w:after="0" w:line="250" w:lineRule="auto"/>
              <w:ind w:left="72" w:right="288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;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Учебный диалог по теме «Почему люди должны оберегать и охранять природу»;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Обсуждение ситуаций по теме «Правила поведения в природе»;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C4EE0" w14:textId="77777777" w:rsidR="0014717E" w:rsidRPr="006368E5" w:rsidRDefault="0014717E" w:rsidP="00BA4E3D">
            <w:pPr>
              <w:autoSpaceDE w:val="0"/>
              <w:autoSpaceDN w:val="0"/>
              <w:spacing w:before="78" w:after="0" w:line="252" w:lineRule="auto"/>
              <w:ind w:left="72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Практическая работа;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AA737" w14:textId="77777777" w:rsidR="0014717E" w:rsidRPr="006368E5" w:rsidRDefault="0014717E" w:rsidP="00BA4E3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Электронное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приложение к учебнику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"Окружающий мир " 1 класс</w:t>
            </w:r>
          </w:p>
        </w:tc>
      </w:tr>
      <w:tr w:rsidR="0014717E" w:rsidRPr="006368E5" w14:paraId="27C75C2C" w14:textId="77777777" w:rsidTr="00BA4E3D">
        <w:trPr>
          <w:trHeight w:hRule="exact" w:val="348"/>
        </w:trPr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C35400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Итого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по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A4376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44</w:t>
            </w:r>
          </w:p>
        </w:tc>
        <w:tc>
          <w:tcPr>
            <w:tcW w:w="103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B004D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</w:tr>
      <w:tr w:rsidR="0014717E" w:rsidRPr="006368E5" w14:paraId="5E344A56" w14:textId="77777777" w:rsidTr="00BA4E3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7C16D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Раздел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3.</w:t>
            </w:r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Правила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безопасной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жизни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</w:rPr>
              <w:t>.</w:t>
            </w:r>
          </w:p>
        </w:tc>
      </w:tr>
      <w:tr w:rsidR="0014717E" w:rsidRPr="00404DF5" w14:paraId="1C861BEB" w14:textId="77777777" w:rsidTr="00BA4E3D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14B9FC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jc w:val="center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3.1.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FABE0" w14:textId="77777777" w:rsidR="0014717E" w:rsidRPr="006368E5" w:rsidRDefault="0014717E" w:rsidP="00BA4E3D">
            <w:pPr>
              <w:autoSpaceDE w:val="0"/>
              <w:autoSpaceDN w:val="0"/>
              <w:spacing w:before="76" w:after="0" w:line="245" w:lineRule="auto"/>
              <w:ind w:left="72" w:right="576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Необходимость соблюдения режима дня, правил здорового питания и личной гигиены.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1741C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3037CE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4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9A762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75ABA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082CA" w14:textId="77777777" w:rsidR="0014717E" w:rsidRPr="006368E5" w:rsidRDefault="0014717E" w:rsidP="00BA4E3D">
            <w:pPr>
              <w:autoSpaceDE w:val="0"/>
              <w:autoSpaceDN w:val="0"/>
              <w:spacing w:before="76" w:after="0" w:line="250" w:lineRule="auto"/>
              <w:ind w:left="72" w:right="288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Беседа по теме «Что такое режим дня»: обсуждение режима дня первоклассника;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Рассказ учителя: «Что такое правильное питание»;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64477" w14:textId="77777777" w:rsidR="0014717E" w:rsidRPr="006368E5" w:rsidRDefault="0014717E" w:rsidP="00BA4E3D">
            <w:pPr>
              <w:autoSpaceDE w:val="0"/>
              <w:autoSpaceDN w:val="0"/>
              <w:spacing w:before="76" w:after="0" w:line="252" w:lineRule="auto"/>
              <w:ind w:left="72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Устный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опрос;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Практическая работа;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D7534" w14:textId="77777777" w:rsidR="0014717E" w:rsidRPr="006368E5" w:rsidRDefault="0014717E" w:rsidP="00BA4E3D">
            <w:pPr>
              <w:autoSpaceDE w:val="0"/>
              <w:autoSpaceDN w:val="0"/>
              <w:spacing w:before="76" w:after="0" w:line="252" w:lineRule="auto"/>
              <w:ind w:left="72" w:right="288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Электронное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приложение к учебнику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"Окружающий мир " 1 класс</w:t>
            </w:r>
          </w:p>
        </w:tc>
      </w:tr>
      <w:tr w:rsidR="0014717E" w:rsidRPr="00404DF5" w14:paraId="6A3AB9BB" w14:textId="77777777" w:rsidTr="00BA4E3D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E9B98C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jc w:val="center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3.2.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00C06" w14:textId="77777777" w:rsidR="0014717E" w:rsidRPr="006368E5" w:rsidRDefault="0014717E" w:rsidP="00BA4E3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Правила безопасности в быту: пользование бытовыми </w:t>
            </w:r>
            <w:proofErr w:type="spellStart"/>
            <w:proofErr w:type="gramStart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электро</w:t>
            </w:r>
            <w:proofErr w:type="spell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приборами</w:t>
            </w:r>
            <w:proofErr w:type="gramEnd"/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, газовыми плитами.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A05B0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92408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4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7FA61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D5347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107DD1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Учебный диалог по теме урока</w:t>
            </w:r>
            <w:proofErr w:type="gram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7AF83" w14:textId="77777777" w:rsidR="0014717E" w:rsidRPr="006368E5" w:rsidRDefault="0014717E" w:rsidP="00BA4E3D">
            <w:pPr>
              <w:autoSpaceDE w:val="0"/>
              <w:autoSpaceDN w:val="0"/>
              <w:spacing w:before="78" w:after="0" w:line="247" w:lineRule="auto"/>
              <w:ind w:left="72"/>
              <w:rPr>
                <w:sz w:val="16"/>
                <w:szCs w:val="16"/>
              </w:rPr>
            </w:pP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r w:rsidRPr="006368E5">
              <w:rPr>
                <w:sz w:val="16"/>
                <w:szCs w:val="16"/>
              </w:rPr>
              <w:br/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; </w:t>
            </w:r>
            <w:r w:rsidRPr="006368E5">
              <w:rPr>
                <w:sz w:val="16"/>
                <w:szCs w:val="16"/>
              </w:rPr>
              <w:br/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Тестирование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526B4" w14:textId="77777777" w:rsidR="0014717E" w:rsidRPr="006368E5" w:rsidRDefault="0014717E" w:rsidP="00BA4E3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Электронное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приложение к учебнику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"Окружающий мир " 1 класс</w:t>
            </w:r>
          </w:p>
        </w:tc>
      </w:tr>
      <w:tr w:rsidR="0014717E" w:rsidRPr="00404DF5" w14:paraId="5810B6FE" w14:textId="77777777" w:rsidTr="00BA4E3D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41BF7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jc w:val="center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3.3.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E1B52F" w14:textId="77777777" w:rsidR="0014717E" w:rsidRPr="006368E5" w:rsidRDefault="0014717E" w:rsidP="00BA4E3D">
            <w:pPr>
              <w:autoSpaceDE w:val="0"/>
              <w:autoSpaceDN w:val="0"/>
              <w:spacing w:before="78" w:after="0" w:line="247" w:lineRule="auto"/>
              <w:ind w:left="72" w:right="576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0BFD6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C66EF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4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5B1C5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1AF54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FFE6A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Учебный диалог по теме урока</w:t>
            </w:r>
            <w:proofErr w:type="gram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FD445" w14:textId="77777777" w:rsidR="0014717E" w:rsidRPr="006368E5" w:rsidRDefault="0014717E" w:rsidP="00BA4E3D">
            <w:pPr>
              <w:autoSpaceDE w:val="0"/>
              <w:autoSpaceDN w:val="0"/>
              <w:spacing w:before="78" w:after="0" w:line="247" w:lineRule="auto"/>
              <w:ind w:left="72"/>
              <w:rPr>
                <w:sz w:val="16"/>
                <w:szCs w:val="16"/>
              </w:rPr>
            </w:pP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r w:rsidRPr="006368E5">
              <w:rPr>
                <w:sz w:val="16"/>
                <w:szCs w:val="16"/>
              </w:rPr>
              <w:br/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; </w:t>
            </w:r>
            <w:r w:rsidRPr="006368E5">
              <w:rPr>
                <w:sz w:val="16"/>
                <w:szCs w:val="16"/>
              </w:rPr>
              <w:br/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Тестирование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F118A" w14:textId="77777777" w:rsidR="0014717E" w:rsidRPr="006368E5" w:rsidRDefault="0014717E" w:rsidP="00BA4E3D">
            <w:pPr>
              <w:autoSpaceDE w:val="0"/>
              <w:autoSpaceDN w:val="0"/>
              <w:spacing w:before="78" w:after="0" w:line="252" w:lineRule="auto"/>
              <w:ind w:left="72" w:right="288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Электронное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приложение к учебнику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"Окружающий мир " 1 класс</w:t>
            </w:r>
          </w:p>
        </w:tc>
      </w:tr>
      <w:tr w:rsidR="0014717E" w:rsidRPr="00404DF5" w14:paraId="6C885A1F" w14:textId="77777777" w:rsidTr="00BA4E3D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4922A4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jc w:val="center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3.4.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C2A46D" w14:textId="77777777" w:rsidR="0014717E" w:rsidRPr="006368E5" w:rsidRDefault="0014717E" w:rsidP="00BA4E3D">
            <w:pPr>
              <w:autoSpaceDE w:val="0"/>
              <w:autoSpaceDN w:val="0"/>
              <w:spacing w:before="76" w:after="0" w:line="250" w:lineRule="auto"/>
              <w:ind w:left="72" w:right="144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Безопасность в сети Интернет (электронный дневник и электронные ресурсы школы) в условиях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szCs w:val="16"/>
                <w:lang w:val="ru-RU"/>
              </w:rPr>
              <w:t>контролируемого доступа в Интернет.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AC1F0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EF3F2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4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16A00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C48BB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4F19C2" w14:textId="77777777" w:rsidR="0014717E" w:rsidRPr="006368E5" w:rsidRDefault="0014717E" w:rsidP="00BA4E3D">
            <w:pPr>
              <w:autoSpaceDE w:val="0"/>
              <w:autoSpaceDN w:val="0"/>
              <w:spacing w:before="76" w:after="0" w:line="233" w:lineRule="auto"/>
              <w:ind w:left="72"/>
              <w:rPr>
                <w:sz w:val="16"/>
                <w:szCs w:val="16"/>
              </w:rPr>
            </w:pP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Практическое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занятие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в </w:t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кабинете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BE991" w14:textId="77777777" w:rsidR="0014717E" w:rsidRPr="006368E5" w:rsidRDefault="0014717E" w:rsidP="00BA4E3D">
            <w:pPr>
              <w:autoSpaceDE w:val="0"/>
              <w:autoSpaceDN w:val="0"/>
              <w:spacing w:before="76" w:after="0" w:line="250" w:lineRule="auto"/>
              <w:ind w:left="72"/>
              <w:rPr>
                <w:sz w:val="16"/>
                <w:szCs w:val="16"/>
              </w:rPr>
            </w:pP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Устный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r w:rsidRPr="006368E5">
              <w:rPr>
                <w:sz w:val="16"/>
                <w:szCs w:val="16"/>
              </w:rPr>
              <w:br/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опрос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; </w:t>
            </w:r>
            <w:r w:rsidRPr="006368E5">
              <w:rPr>
                <w:sz w:val="16"/>
                <w:szCs w:val="16"/>
              </w:rPr>
              <w:br/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Тестирование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C1B18" w14:textId="77777777" w:rsidR="0014717E" w:rsidRPr="006368E5" w:rsidRDefault="0014717E" w:rsidP="00BA4E3D">
            <w:pPr>
              <w:autoSpaceDE w:val="0"/>
              <w:autoSpaceDN w:val="0"/>
              <w:spacing w:before="76" w:after="0" w:line="252" w:lineRule="auto"/>
              <w:ind w:left="72" w:right="288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Электронное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 xml:space="preserve">приложение к учебнику </w:t>
            </w:r>
            <w:r w:rsidRPr="006368E5">
              <w:rPr>
                <w:sz w:val="16"/>
                <w:szCs w:val="16"/>
                <w:lang w:val="ru-RU"/>
              </w:rPr>
              <w:br/>
            </w: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"Окружающий мир " 1 класс</w:t>
            </w:r>
          </w:p>
        </w:tc>
      </w:tr>
    </w:tbl>
    <w:p w14:paraId="45F65631" w14:textId="77777777" w:rsidR="0014717E" w:rsidRPr="006368E5" w:rsidRDefault="0014717E" w:rsidP="0014717E">
      <w:pPr>
        <w:autoSpaceDE w:val="0"/>
        <w:autoSpaceDN w:val="0"/>
        <w:spacing w:after="0" w:line="14" w:lineRule="exact"/>
        <w:rPr>
          <w:sz w:val="16"/>
          <w:szCs w:val="16"/>
          <w:lang w:val="ru-RU"/>
        </w:rPr>
      </w:pPr>
    </w:p>
    <w:p w14:paraId="16556441" w14:textId="77777777" w:rsidR="0014717E" w:rsidRPr="006368E5" w:rsidRDefault="0014717E" w:rsidP="0014717E">
      <w:pPr>
        <w:rPr>
          <w:sz w:val="16"/>
          <w:szCs w:val="16"/>
          <w:lang w:val="ru-RU"/>
        </w:rPr>
        <w:sectPr w:rsidR="0014717E" w:rsidRPr="006368E5">
          <w:pgSz w:w="16840" w:h="11900"/>
          <w:pgMar w:top="284" w:right="640" w:bottom="280" w:left="666" w:header="720" w:footer="720" w:gutter="0"/>
          <w:cols w:space="720" w:equalWidth="0">
            <w:col w:w="1553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46"/>
        <w:gridCol w:w="530"/>
        <w:gridCol w:w="1104"/>
        <w:gridCol w:w="1140"/>
        <w:gridCol w:w="8082"/>
      </w:tblGrid>
      <w:tr w:rsidR="0014717E" w:rsidRPr="006368E5" w14:paraId="72FF8F80" w14:textId="77777777" w:rsidTr="00BA4E3D">
        <w:trPr>
          <w:trHeight w:hRule="exact" w:val="348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F3CBE8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lastRenderedPageBreak/>
              <w:t>Итого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по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26941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7</w:t>
            </w:r>
          </w:p>
        </w:tc>
        <w:tc>
          <w:tcPr>
            <w:tcW w:w="10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CEAFC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</w:tr>
      <w:tr w:rsidR="0014717E" w:rsidRPr="006368E5" w14:paraId="2160BD14" w14:textId="77777777" w:rsidTr="00BA4E3D">
        <w:trPr>
          <w:trHeight w:hRule="exact" w:val="350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1060E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Резервное</w:t>
            </w:r>
            <w:proofErr w:type="spellEnd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 xml:space="preserve"> </w:t>
            </w:r>
            <w:proofErr w:type="spellStart"/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время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C217EF" w14:textId="77777777" w:rsidR="0014717E" w:rsidRPr="006368E5" w:rsidRDefault="0014717E" w:rsidP="00BA4E3D">
            <w:pPr>
              <w:autoSpaceDE w:val="0"/>
              <w:autoSpaceDN w:val="0"/>
              <w:spacing w:before="78" w:after="0" w:line="230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0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D054B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</w:tr>
      <w:tr w:rsidR="0014717E" w:rsidRPr="006368E5" w14:paraId="2A4F8D85" w14:textId="77777777" w:rsidTr="00BA4E3D">
        <w:trPr>
          <w:trHeight w:hRule="exact" w:val="328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26FE6" w14:textId="77777777" w:rsidR="0014717E" w:rsidRPr="006368E5" w:rsidRDefault="0014717E" w:rsidP="00BA4E3D">
            <w:pPr>
              <w:autoSpaceDE w:val="0"/>
              <w:autoSpaceDN w:val="0"/>
              <w:spacing w:before="76" w:after="0" w:line="230" w:lineRule="auto"/>
              <w:ind w:left="72"/>
              <w:rPr>
                <w:sz w:val="16"/>
                <w:szCs w:val="16"/>
                <w:lang w:val="ru-RU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B96E8" w14:textId="77777777" w:rsidR="0014717E" w:rsidRPr="006368E5" w:rsidRDefault="0014717E" w:rsidP="00BA4E3D">
            <w:pPr>
              <w:autoSpaceDE w:val="0"/>
              <w:autoSpaceDN w:val="0"/>
              <w:spacing w:before="76" w:after="0" w:line="230" w:lineRule="auto"/>
              <w:ind w:left="72"/>
              <w:rPr>
                <w:sz w:val="16"/>
                <w:szCs w:val="16"/>
              </w:rPr>
            </w:pPr>
            <w:r w:rsidRPr="006368E5"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91FA5" w14:textId="7701954E" w:rsidR="0014717E" w:rsidRPr="0014717E" w:rsidRDefault="0014717E" w:rsidP="00BA4E3D">
            <w:pPr>
              <w:autoSpaceDE w:val="0"/>
              <w:autoSpaceDN w:val="0"/>
              <w:spacing w:before="76" w:after="0" w:line="230" w:lineRule="auto"/>
              <w:ind w:left="74"/>
              <w:rPr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EFBD02" w14:textId="732551D5" w:rsidR="0014717E" w:rsidRPr="0014717E" w:rsidRDefault="0014717E" w:rsidP="00BA4E3D">
            <w:pPr>
              <w:autoSpaceDE w:val="0"/>
              <w:autoSpaceDN w:val="0"/>
              <w:spacing w:before="76" w:after="0" w:line="230" w:lineRule="auto"/>
              <w:ind w:left="72"/>
              <w:rPr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szCs w:val="16"/>
                <w:lang w:val="ru-RU"/>
              </w:rPr>
              <w:t>6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2B4D0" w14:textId="77777777" w:rsidR="0014717E" w:rsidRPr="006368E5" w:rsidRDefault="0014717E" w:rsidP="00BA4E3D">
            <w:pPr>
              <w:rPr>
                <w:sz w:val="16"/>
                <w:szCs w:val="16"/>
              </w:rPr>
            </w:pPr>
          </w:p>
        </w:tc>
      </w:tr>
    </w:tbl>
    <w:p w14:paraId="48F4E7D4" w14:textId="77777777" w:rsidR="0014717E" w:rsidRPr="006368E5" w:rsidRDefault="0014717E" w:rsidP="0014717E">
      <w:pPr>
        <w:autoSpaceDE w:val="0"/>
        <w:autoSpaceDN w:val="0"/>
        <w:spacing w:after="0" w:line="14" w:lineRule="exact"/>
        <w:rPr>
          <w:sz w:val="16"/>
          <w:szCs w:val="16"/>
        </w:rPr>
      </w:pPr>
    </w:p>
    <w:p w14:paraId="766E98EA" w14:textId="77777777" w:rsidR="0014717E" w:rsidRPr="006368E5" w:rsidRDefault="0014717E" w:rsidP="0014717E">
      <w:pPr>
        <w:autoSpaceDE w:val="0"/>
        <w:autoSpaceDN w:val="0"/>
        <w:spacing w:after="0" w:line="14" w:lineRule="exact"/>
        <w:rPr>
          <w:sz w:val="16"/>
          <w:szCs w:val="16"/>
        </w:rPr>
      </w:pPr>
    </w:p>
    <w:p w14:paraId="0FAB0DA5" w14:textId="77777777" w:rsidR="00516B57" w:rsidRPr="00B92519" w:rsidRDefault="00516B57">
      <w:pPr>
        <w:rPr>
          <w:color w:val="000000" w:themeColor="text1"/>
        </w:rPr>
        <w:sectPr w:rsidR="00516B57" w:rsidRPr="00B92519">
          <w:pgSz w:w="16840" w:h="11900"/>
          <w:pgMar w:top="0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0373661" w14:textId="77777777" w:rsidR="00516B57" w:rsidRPr="00B92519" w:rsidRDefault="00516B57">
      <w:pPr>
        <w:autoSpaceDE w:val="0"/>
        <w:autoSpaceDN w:val="0"/>
        <w:spacing w:after="78" w:line="220" w:lineRule="exact"/>
        <w:rPr>
          <w:color w:val="000000" w:themeColor="text1"/>
        </w:rPr>
      </w:pPr>
    </w:p>
    <w:p w14:paraId="512DECFF" w14:textId="77777777" w:rsidR="00516B57" w:rsidRPr="00B92519" w:rsidRDefault="00034B4A">
      <w:pPr>
        <w:autoSpaceDE w:val="0"/>
        <w:autoSpaceDN w:val="0"/>
        <w:spacing w:after="320" w:line="230" w:lineRule="auto"/>
        <w:rPr>
          <w:color w:val="000000" w:themeColor="text1"/>
        </w:rPr>
      </w:pPr>
      <w:r w:rsidRPr="00B92519">
        <w:rPr>
          <w:rFonts w:ascii="Times New Roman" w:eastAsia="Times New Roman" w:hAnsi="Times New Roman"/>
          <w:b/>
          <w:color w:val="000000" w:themeColor="text1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B92519" w:rsidRPr="00B92519" w14:paraId="1FDC39CE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9D098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№</w:t>
            </w:r>
            <w:r w:rsidRPr="00B92519">
              <w:rPr>
                <w:color w:val="000000" w:themeColor="text1"/>
              </w:rPr>
              <w:br/>
            </w:r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F44EE1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Тема</w:t>
            </w:r>
            <w:proofErr w:type="spellEnd"/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2EAA6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Количество</w:t>
            </w:r>
            <w:proofErr w:type="spellEnd"/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часов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0C524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left="72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Дата</w:t>
            </w:r>
            <w:proofErr w:type="spellEnd"/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 xml:space="preserve"> </w:t>
            </w:r>
            <w:r w:rsidRPr="00B92519">
              <w:rPr>
                <w:color w:val="000000" w:themeColor="text1"/>
              </w:rPr>
              <w:br/>
            </w:r>
            <w:proofErr w:type="spell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изучения</w:t>
            </w:r>
            <w:proofErr w:type="spellEnd"/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79998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Виды</w:t>
            </w:r>
            <w:proofErr w:type="spellEnd"/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 xml:space="preserve">, </w:t>
            </w:r>
            <w:proofErr w:type="spell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формы</w:t>
            </w:r>
            <w:proofErr w:type="spellEnd"/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контроля</w:t>
            </w:r>
            <w:proofErr w:type="spellEnd"/>
          </w:p>
        </w:tc>
      </w:tr>
      <w:tr w:rsidR="00B92519" w:rsidRPr="00B92519" w14:paraId="23814DC0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68A7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C030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AAC08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всего</w:t>
            </w:r>
            <w:proofErr w:type="spellEnd"/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68A65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left="72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контрольные</w:t>
            </w:r>
            <w:proofErr w:type="spellEnd"/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81637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left="72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практические</w:t>
            </w:r>
            <w:proofErr w:type="spellEnd"/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076F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03CC" w14:textId="77777777" w:rsidR="00516B57" w:rsidRPr="00B92519" w:rsidRDefault="00516B57">
            <w:pPr>
              <w:rPr>
                <w:color w:val="000000" w:themeColor="text1"/>
              </w:rPr>
            </w:pPr>
          </w:p>
        </w:tc>
      </w:tr>
      <w:tr w:rsidR="00B92519" w:rsidRPr="00B92519" w14:paraId="0B541995" w14:textId="77777777" w:rsidTr="00370BA8">
        <w:trPr>
          <w:trHeight w:hRule="exact" w:val="260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091C6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52D4C" w14:textId="307D0337" w:rsidR="00516B57" w:rsidRPr="00370BA8" w:rsidRDefault="00034B4A" w:rsidP="00370BA8">
            <w:pPr>
              <w:autoSpaceDE w:val="0"/>
              <w:autoSpaceDN w:val="0"/>
              <w:spacing w:after="0" w:line="283" w:lineRule="auto"/>
              <w:ind w:left="72" w:right="144"/>
              <w:rPr>
                <w:color w:val="000000" w:themeColor="text1"/>
                <w:lang w:val="ru-RU"/>
              </w:rPr>
            </w:pPr>
            <w:r w:rsidRPr="00370BA8"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val="ru-RU"/>
              </w:rPr>
              <w:t>Экскурсия №1«Знакомство со школой»</w:t>
            </w:r>
            <w:r w:rsidR="00370BA8"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val="ru-RU"/>
              </w:rPr>
              <w:t xml:space="preserve">                   </w:t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Рабочее место школьника</w:t>
            </w:r>
            <w:proofErr w:type="gramStart"/>
            <w:r w:rsidR="00370BA8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.</w:t>
            </w:r>
            <w:proofErr w:type="gram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Правила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безопасной работы на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учебном месте. </w:t>
            </w:r>
            <w:r w:rsidRPr="00370BA8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Режим </w:t>
            </w:r>
            <w:r w:rsidRPr="00370BA8">
              <w:rPr>
                <w:color w:val="000000" w:themeColor="text1"/>
                <w:lang w:val="ru-RU"/>
              </w:rPr>
              <w:br/>
            </w:r>
            <w:r w:rsidRPr="00370BA8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труда и отдыха в школе.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7AAAD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BA89B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02284" w14:textId="2DB4DEF5" w:rsidR="00516B57" w:rsidRPr="00370BA8" w:rsidRDefault="00370BA8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9047D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DDD6A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B92519" w14:paraId="3E40E7F4" w14:textId="7777777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661616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A233B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Когда учиться интересно? </w:t>
            </w:r>
          </w:p>
          <w:p w14:paraId="41D67516" w14:textId="77777777" w:rsidR="00516B57" w:rsidRPr="00B92519" w:rsidRDefault="00034B4A">
            <w:pPr>
              <w:tabs>
                <w:tab w:val="left" w:pos="492"/>
              </w:tabs>
              <w:autoSpaceDE w:val="0"/>
              <w:autoSpaceDN w:val="0"/>
              <w:spacing w:before="70" w:after="0" w:line="262" w:lineRule="auto"/>
              <w:ind w:left="72" w:right="144"/>
              <w:rPr>
                <w:color w:val="000000" w:themeColor="text1"/>
                <w:lang w:val="ru-RU"/>
              </w:rPr>
            </w:pPr>
            <w:r w:rsidRPr="00B92519">
              <w:rPr>
                <w:color w:val="000000" w:themeColor="text1"/>
                <w:lang w:val="ru-RU"/>
              </w:rPr>
              <w:tab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 Школьные традиции и праздники.</w:t>
            </w:r>
          </w:p>
          <w:p w14:paraId="5B56A0FC" w14:textId="77777777" w:rsidR="00516B57" w:rsidRPr="00B92519" w:rsidRDefault="00034B4A">
            <w:pPr>
              <w:autoSpaceDE w:val="0"/>
              <w:autoSpaceDN w:val="0"/>
              <w:spacing w:before="70" w:after="0" w:line="262" w:lineRule="auto"/>
              <w:ind w:left="72" w:right="288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Взаимоотношения между одноклассниками.</w:t>
            </w:r>
          </w:p>
          <w:p w14:paraId="256AD524" w14:textId="77777777" w:rsidR="00516B57" w:rsidRPr="00B92519" w:rsidRDefault="00034B4A">
            <w:pPr>
              <w:autoSpaceDE w:val="0"/>
              <w:autoSpaceDN w:val="0"/>
              <w:spacing w:before="70" w:after="0" w:line="262" w:lineRule="auto"/>
              <w:ind w:left="72" w:right="86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Ценность дружбы и взаимопомощи.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7F87A5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375F2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5096D0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6717E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2CD6FF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B92519" w14:paraId="19A5FF42" w14:textId="77777777" w:rsidTr="006368E5">
        <w:trPr>
          <w:trHeight w:hRule="exact" w:val="2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F4405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15F7C" w14:textId="77777777" w:rsidR="006368E5" w:rsidRPr="00B92519" w:rsidRDefault="00034B4A" w:rsidP="006368E5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Режим дня школьника</w:t>
            </w:r>
            <w:proofErr w:type="gram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.</w:t>
            </w:r>
            <w:proofErr w:type="gram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Необходимость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соблюдения режима дня, правил здорового питания и личной гигиены. </w:t>
            </w:r>
          </w:p>
          <w:p w14:paraId="76A918EC" w14:textId="77777777" w:rsidR="00516B57" w:rsidRPr="00B92519" w:rsidRDefault="00034B4A" w:rsidP="006368E5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val="ru-RU"/>
              </w:rPr>
            </w:pPr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val="ru-RU"/>
              </w:rPr>
              <w:t xml:space="preserve">Проект№1 "Мой </w:t>
            </w:r>
            <w:proofErr w:type="spell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val="ru-RU"/>
              </w:rPr>
              <w:t>класс</w:t>
            </w:r>
            <w:proofErr w:type="gram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val="ru-RU"/>
              </w:rPr>
              <w:t>,м</w:t>
            </w:r>
            <w:proofErr w:type="gramEnd"/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val="ru-RU"/>
              </w:rPr>
              <w:t>оя</w:t>
            </w:r>
            <w:proofErr w:type="spellEnd"/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val="ru-RU"/>
              </w:rPr>
              <w:t xml:space="preserve"> школа"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DFFC2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99038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E668B" w14:textId="7F7E32EA" w:rsidR="00516B57" w:rsidRPr="00370BA8" w:rsidRDefault="00370BA8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0D728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B129E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B92519" w14:paraId="3824A44F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3E41E0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71D902" w14:textId="77777777" w:rsidR="00516B57" w:rsidRPr="00B92519" w:rsidRDefault="00034B4A">
            <w:pPr>
              <w:autoSpaceDE w:val="0"/>
              <w:autoSpaceDN w:val="0"/>
              <w:spacing w:before="98" w:after="0" w:line="283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Дорога от дома до школы Правила безопасного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поведения пешехода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(дорожные знаки, дорожная разметка, дорожные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сигналы)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F0922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E03F1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9FCEE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92222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F4CDE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B92519" w14:paraId="4FEF13C9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0455C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1D262" w14:textId="78A1DA38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Что такое Родина?</w:t>
            </w:r>
            <w:r w:rsidR="001F0211" w:rsidRPr="00B92519">
              <w:rPr>
                <w:color w:val="000000" w:themeColor="text1"/>
                <w:lang w:val="ru-RU"/>
              </w:rPr>
              <w:t xml:space="preserve"> </w:t>
            </w:r>
            <w:r w:rsidR="001F0211"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Символы России (герб, флаг, гимн).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0CC19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82B465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F7451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DF0F0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0F2CA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B92519" w14:paraId="6A233AC3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6EF25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13236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Что мы знаем о Москве?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101E4E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76443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E3496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B41497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86C43D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B92519" w14:paraId="64D23CC5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24C8A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F3414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left="72" w:right="43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Что мы знаем о народах России?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DDD53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B08EDF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65D310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EBC51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B4F69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B92519" w14:paraId="4AFA6935" w14:textId="77777777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2324C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A779E" w14:textId="07C32FAB" w:rsidR="00516B57" w:rsidRPr="00B92519" w:rsidRDefault="001F0211" w:rsidP="001F0211">
            <w:pPr>
              <w:autoSpaceDE w:val="0"/>
              <w:autoSpaceDN w:val="0"/>
              <w:spacing w:before="70" w:after="0" w:line="262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color w:val="000000" w:themeColor="text1"/>
                <w:lang w:val="ru-RU"/>
              </w:rPr>
              <w:t>Народные промыслы народов России.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BE708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5AD07B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CEFD3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95647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FDFD3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</w:tbl>
    <w:p w14:paraId="03A30201" w14:textId="77777777" w:rsidR="00516B57" w:rsidRPr="00B92519" w:rsidRDefault="00516B57">
      <w:pPr>
        <w:autoSpaceDE w:val="0"/>
        <w:autoSpaceDN w:val="0"/>
        <w:spacing w:after="0" w:line="14" w:lineRule="exact"/>
        <w:rPr>
          <w:color w:val="000000" w:themeColor="text1"/>
        </w:rPr>
      </w:pPr>
    </w:p>
    <w:p w14:paraId="1F909B7C" w14:textId="77777777" w:rsidR="00516B57" w:rsidRPr="00B92519" w:rsidRDefault="00516B57">
      <w:pPr>
        <w:rPr>
          <w:color w:val="000000" w:themeColor="text1"/>
        </w:rPr>
        <w:sectPr w:rsidR="00516B57" w:rsidRPr="00B92519">
          <w:pgSz w:w="11900" w:h="16840"/>
          <w:pgMar w:top="298" w:right="650" w:bottom="65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9A9A397" w14:textId="77777777" w:rsidR="00516B57" w:rsidRPr="00B92519" w:rsidRDefault="00516B57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B92519" w:rsidRPr="00B92519" w14:paraId="538EA52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58C88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7C1F5" w14:textId="77777777" w:rsidR="001F0211" w:rsidRPr="00B92519" w:rsidRDefault="001F0211" w:rsidP="001F0211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«Моя малая Родина».</w:t>
            </w:r>
          </w:p>
          <w:p w14:paraId="261D0B7C" w14:textId="01D8DF4D" w:rsidR="00516B57" w:rsidRPr="00B92519" w:rsidRDefault="001F0211" w:rsidP="001F02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Первоначальные сведения о родном крае.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E51DD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A75F82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7B7FF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A8D33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77B604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B92519" w14:paraId="15884D05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279A6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19CCA" w14:textId="5602581E" w:rsidR="00516B57" w:rsidRPr="00B92519" w:rsidRDefault="001F0211">
            <w:pPr>
              <w:autoSpaceDE w:val="0"/>
              <w:autoSpaceDN w:val="0"/>
              <w:spacing w:before="98" w:after="0" w:line="262" w:lineRule="auto"/>
              <w:ind w:left="72"/>
              <w:rPr>
                <w:color w:val="000000" w:themeColor="text1"/>
                <w:lang w:val="ru-RU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Культурные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объекты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родного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края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. 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48AFCD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D0AB6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0CDA6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E1180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23E2F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B92519" w14:paraId="223C1FA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F7848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63639" w14:textId="33012945" w:rsidR="00516B57" w:rsidRPr="00B92519" w:rsidRDefault="001F021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Труд людей. Ценность и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красота рукотворного мира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B2144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81196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75FD7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4855C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CF47D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B92519" w14:paraId="29C409BA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960A26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04984" w14:textId="304F327D" w:rsidR="00516B57" w:rsidRPr="00B92519" w:rsidRDefault="001F0211" w:rsidP="008B2016">
            <w:pPr>
              <w:autoSpaceDE w:val="0"/>
              <w:autoSpaceDN w:val="0"/>
              <w:spacing w:before="98" w:after="0" w:line="271" w:lineRule="auto"/>
              <w:ind w:left="72" w:right="432"/>
              <w:rPr>
                <w:color w:val="000000" w:themeColor="text1"/>
                <w:lang w:val="ru-RU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Твои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земляки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-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герои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proofErr w:type="gram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Отчизны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.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E13494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AF39F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50FD25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C3AE0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B7352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370BA8" w14:paraId="7B54A552" w14:textId="77777777" w:rsidTr="00370BA8">
        <w:trPr>
          <w:trHeight w:hRule="exact" w:val="88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B5DE7D" w14:textId="77777777" w:rsidR="00516B57" w:rsidRPr="00B92519" w:rsidRDefault="00034B4A">
            <w:pPr>
              <w:autoSpaceDE w:val="0"/>
              <w:autoSpaceDN w:val="0"/>
              <w:spacing w:before="100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13.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B79CE4" w14:textId="1822864E" w:rsidR="00516B57" w:rsidRPr="00B92519" w:rsidRDefault="001F0211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b/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Достопримечательности родного края</w:t>
            </w:r>
            <w:proofErr w:type="gram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 .</w:t>
            </w:r>
            <w:proofErr w:type="gram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AC547" w14:textId="77777777" w:rsidR="00516B57" w:rsidRPr="00B92519" w:rsidRDefault="00034B4A">
            <w:pPr>
              <w:autoSpaceDE w:val="0"/>
              <w:autoSpaceDN w:val="0"/>
              <w:spacing w:before="100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3EDE61" w14:textId="77777777" w:rsidR="00516B57" w:rsidRPr="00B92519" w:rsidRDefault="00034B4A">
            <w:pPr>
              <w:autoSpaceDE w:val="0"/>
              <w:autoSpaceDN w:val="0"/>
              <w:spacing w:before="100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601D0" w14:textId="77777777" w:rsidR="00516B57" w:rsidRPr="00B92519" w:rsidRDefault="00034B4A">
            <w:pPr>
              <w:autoSpaceDE w:val="0"/>
              <w:autoSpaceDN w:val="0"/>
              <w:spacing w:before="100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0427B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3522F" w14:textId="2CBDCA0D" w:rsidR="00516B57" w:rsidRPr="00B92519" w:rsidRDefault="00034B4A" w:rsidP="00370BA8">
            <w:pPr>
              <w:autoSpaceDE w:val="0"/>
              <w:autoSpaceDN w:val="0"/>
              <w:spacing w:before="100" w:after="0"/>
              <w:ind w:left="72" w:right="14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Устный опрос; </w:t>
            </w:r>
            <w:r w:rsidR="00370BA8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Тестирование;</w:t>
            </w:r>
          </w:p>
        </w:tc>
      </w:tr>
      <w:tr w:rsidR="00B92519" w:rsidRPr="00B92519" w14:paraId="275912AF" w14:textId="77777777" w:rsidTr="00370BA8">
        <w:trPr>
          <w:trHeight w:hRule="exact" w:val="8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7293B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5B2BF" w14:textId="329C067E" w:rsidR="00516B57" w:rsidRPr="00B92519" w:rsidRDefault="001F0211" w:rsidP="001F0211">
            <w:pPr>
              <w:autoSpaceDE w:val="0"/>
              <w:autoSpaceDN w:val="0"/>
              <w:spacing w:before="98" w:after="0" w:line="271" w:lineRule="auto"/>
              <w:ind w:right="432"/>
              <w:rPr>
                <w:color w:val="000000" w:themeColor="text1"/>
                <w:lang w:val="ru-RU"/>
              </w:rPr>
            </w:pPr>
            <w:r w:rsidRPr="00B92519">
              <w:rPr>
                <w:color w:val="000000" w:themeColor="text1"/>
                <w:lang w:val="ru-RU"/>
              </w:rPr>
              <w:t>Правила поведения в социуме.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71C08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B4629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FF51E9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62844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3A3A1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B92519" w14:paraId="548A86F1" w14:textId="77777777" w:rsidTr="008B2016">
        <w:trPr>
          <w:trHeight w:hRule="exact" w:val="10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2E8A16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1A115" w14:textId="77777777" w:rsidR="004D31D0" w:rsidRPr="00B92519" w:rsidRDefault="004D31D0" w:rsidP="004D31D0">
            <w:pPr>
              <w:autoSpaceDE w:val="0"/>
              <w:autoSpaceDN w:val="0"/>
              <w:spacing w:before="100" w:after="0" w:line="271" w:lineRule="auto"/>
              <w:ind w:left="72" w:right="288"/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Семья</w:t>
            </w:r>
            <w:proofErr w:type="gram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.Д</w:t>
            </w:r>
            <w:proofErr w:type="gram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омашний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 адрес.  </w:t>
            </w:r>
          </w:p>
          <w:p w14:paraId="57741E8B" w14:textId="63DD9425" w:rsidR="00516B57" w:rsidRPr="00B92519" w:rsidRDefault="004D31D0" w:rsidP="004D31D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val="ru-RU"/>
              </w:rPr>
              <w:t>Проект№2 «Моя семья».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4AF50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864A5B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DF6B08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A1A46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EDFBF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370BA8" w14:paraId="44023211" w14:textId="77777777" w:rsidTr="00370BA8">
        <w:trPr>
          <w:trHeight w:hRule="exact" w:val="9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79C3F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E20EC7" w14:textId="7997D03B" w:rsidR="00516B57" w:rsidRPr="00B92519" w:rsidRDefault="004D31D0">
            <w:pPr>
              <w:autoSpaceDE w:val="0"/>
              <w:autoSpaceDN w:val="0"/>
              <w:spacing w:before="98" w:after="0" w:line="281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Все профессии важны! Моя семья в прошлом и настоящем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DC5BB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75DD1" w14:textId="4E3D9A16" w:rsidR="00516B57" w:rsidRPr="00B92519" w:rsidRDefault="004D31D0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6EE52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19FFE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3DC2B" w14:textId="1783A5D1" w:rsidR="00516B57" w:rsidRPr="00B92519" w:rsidRDefault="00370BA8">
            <w:pPr>
              <w:autoSpaceDE w:val="0"/>
              <w:autoSpaceDN w:val="0"/>
              <w:spacing w:before="98" w:after="0"/>
              <w:ind w:left="72"/>
              <w:rPr>
                <w:color w:val="000000" w:themeColor="text1"/>
                <w:lang w:val="ru-RU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14717E" w14:paraId="4A209431" w14:textId="77777777" w:rsidTr="00370BA8">
        <w:trPr>
          <w:trHeight w:hRule="exact" w:val="22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784DA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C06E66" w14:textId="57CEF963" w:rsidR="00516B57" w:rsidRPr="00B92519" w:rsidRDefault="004D31D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color w:val="000000" w:themeColor="text1"/>
                <w:lang w:val="ru-RU"/>
              </w:rPr>
            </w:pPr>
            <w:r w:rsidRPr="00370BA8"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val="ru-RU"/>
              </w:rPr>
              <w:t xml:space="preserve">Проверим себя и оценим свои достижения по </w:t>
            </w:r>
            <w:r w:rsidRPr="00370BA8">
              <w:rPr>
                <w:b/>
                <w:color w:val="000000" w:themeColor="text1"/>
                <w:lang w:val="ru-RU"/>
              </w:rPr>
              <w:br/>
            </w:r>
            <w:proofErr w:type="spellStart"/>
            <w:r w:rsidRPr="00370BA8"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val="ru-RU"/>
              </w:rPr>
              <w:t>разделу</w:t>
            </w:r>
            <w:proofErr w:type="gramStart"/>
            <w:r w:rsidRPr="00370BA8"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val="ru-RU"/>
              </w:rPr>
              <w:t>"Ч</w:t>
            </w:r>
            <w:proofErr w:type="gramEnd"/>
            <w:r w:rsidRPr="00370BA8"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val="ru-RU"/>
              </w:rPr>
              <w:t>еловек</w:t>
            </w:r>
            <w:proofErr w:type="spellEnd"/>
            <w:r w:rsidRPr="00370BA8"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val="ru-RU"/>
              </w:rPr>
              <w:t xml:space="preserve"> и </w:t>
            </w:r>
            <w:r w:rsidRPr="00370BA8">
              <w:rPr>
                <w:b/>
                <w:color w:val="000000" w:themeColor="text1"/>
                <w:lang w:val="ru-RU"/>
              </w:rPr>
              <w:br/>
            </w:r>
            <w:r w:rsidRPr="00370BA8"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val="ru-RU"/>
              </w:rPr>
              <w:t xml:space="preserve">общество" . </w:t>
            </w:r>
            <w:proofErr w:type="spellStart"/>
            <w:r w:rsidRPr="00370BA8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Презентация</w:t>
            </w:r>
            <w:proofErr w:type="spellEnd"/>
            <w:r w:rsidRPr="00370BA8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370BA8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проекта</w:t>
            </w:r>
            <w:proofErr w:type="spellEnd"/>
            <w:r w:rsidRPr="00370BA8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 xml:space="preserve"> «</w:t>
            </w:r>
            <w:proofErr w:type="spellStart"/>
            <w:r w:rsidRPr="00370BA8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Моя</w:t>
            </w:r>
            <w:proofErr w:type="spellEnd"/>
            <w:r w:rsidRPr="00370BA8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370BA8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семья</w:t>
            </w:r>
            <w:proofErr w:type="spellEnd"/>
            <w:r w:rsidRPr="00370BA8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»,"</w:t>
            </w:r>
            <w:proofErr w:type="spellStart"/>
            <w:r w:rsidRPr="00370BA8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Мой</w:t>
            </w:r>
            <w:proofErr w:type="spellEnd"/>
            <w:r w:rsidRPr="00370BA8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370BA8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класс</w:t>
            </w:r>
            <w:proofErr w:type="spellEnd"/>
            <w:r w:rsidRPr="00370BA8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 xml:space="preserve">. </w:t>
            </w:r>
            <w:proofErr w:type="spellStart"/>
            <w:r w:rsidRPr="00370BA8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Моя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370BA8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школа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7F24E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77D77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523FC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247A6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381A0" w14:textId="5229306A" w:rsidR="00516B57" w:rsidRPr="00370BA8" w:rsidRDefault="00370BA8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Самооценка с </w:t>
            </w:r>
            <w:r w:rsidRPr="00B92519">
              <w:rPr>
                <w:color w:val="000000" w:themeColor="text1"/>
                <w:lang w:val="ru-RU"/>
              </w:rPr>
              <w:br/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использованием</w:t>
            </w:r>
            <w:proofErr w:type="gram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«О</w:t>
            </w:r>
            <w:proofErr w:type="gram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ценочного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листа»;</w:t>
            </w:r>
          </w:p>
        </w:tc>
      </w:tr>
      <w:tr w:rsidR="00B92519" w:rsidRPr="0014717E" w14:paraId="0570C567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E1F710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003CC" w14:textId="45D97B69" w:rsidR="00516B57" w:rsidRPr="00B92519" w:rsidRDefault="004D31D0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Неживая и живая природа. Погода. Явления природы </w:t>
            </w:r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Практическая работа № 1</w:t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 «Как измерять температуру воздуха термометром"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E5A90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51BA9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2D199" w14:textId="68EBAE84" w:rsidR="00516B57" w:rsidRPr="00B92519" w:rsidRDefault="001F0211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FC50F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78831" w14:textId="77777777" w:rsidR="00516B57" w:rsidRPr="00B92519" w:rsidRDefault="00034B4A">
            <w:pPr>
              <w:autoSpaceDE w:val="0"/>
              <w:autoSpaceDN w:val="0"/>
              <w:spacing w:before="98" w:after="0"/>
              <w:ind w:left="72" w:right="14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Устный опрос; Практическая работа;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Тестирование;</w:t>
            </w:r>
          </w:p>
        </w:tc>
      </w:tr>
      <w:tr w:rsidR="00B92519" w:rsidRPr="00370BA8" w14:paraId="70261530" w14:textId="77777777" w:rsidTr="00370BA8">
        <w:trPr>
          <w:trHeight w:hRule="exact" w:val="7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1AECC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F1BC1C" w14:textId="487F2D2F" w:rsidR="00516B57" w:rsidRPr="00B92519" w:rsidRDefault="004D31D0">
            <w:pPr>
              <w:autoSpaceDE w:val="0"/>
              <w:autoSpaceDN w:val="0"/>
              <w:spacing w:before="70" w:after="0" w:line="262" w:lineRule="auto"/>
              <w:ind w:left="72" w:right="288"/>
              <w:rPr>
                <w:b/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Что у нас над головой?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CA5948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01A90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7E65F" w14:textId="185FE8F7" w:rsidR="00516B57" w:rsidRPr="00B92519" w:rsidRDefault="001F0211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6D9F1B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7DAB6D" w14:textId="07FD164A" w:rsidR="00516B57" w:rsidRPr="00B92519" w:rsidRDefault="00034B4A" w:rsidP="00370BA8">
            <w:pPr>
              <w:autoSpaceDE w:val="0"/>
              <w:autoSpaceDN w:val="0"/>
              <w:spacing w:before="98" w:after="0"/>
              <w:ind w:left="72" w:right="14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Устный опрос;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Тестирование;</w:t>
            </w:r>
          </w:p>
        </w:tc>
      </w:tr>
      <w:tr w:rsidR="00B92519" w:rsidRPr="0014717E" w14:paraId="5CA6E72B" w14:textId="7777777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7D32B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20.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F9232" w14:textId="77777777" w:rsidR="004D31D0" w:rsidRPr="00B92519" w:rsidRDefault="004D31D0" w:rsidP="004D31D0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Что у нас под ногами? </w:t>
            </w:r>
          </w:p>
          <w:p w14:paraId="047F94F7" w14:textId="1D284B9A" w:rsidR="00516B57" w:rsidRPr="00B92519" w:rsidRDefault="004D31D0" w:rsidP="004D31D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b/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b/>
                <w:color w:val="000000" w:themeColor="text1"/>
              </w:rPr>
              <w:t>Пр</w:t>
            </w:r>
            <w:proofErr w:type="spellEnd"/>
            <w:r w:rsidRPr="00B92519">
              <w:rPr>
                <w:rFonts w:ascii="Times New Roman" w:eastAsia="Times New Roman" w:hAnsi="Times New Roman"/>
                <w:b/>
                <w:color w:val="000000" w:themeColor="text1"/>
              </w:rPr>
              <w:t>/р№2: «</w:t>
            </w:r>
            <w:proofErr w:type="spellStart"/>
            <w:r w:rsidRPr="00B92519">
              <w:rPr>
                <w:rFonts w:ascii="Times New Roman" w:eastAsia="Times New Roman" w:hAnsi="Times New Roman"/>
                <w:b/>
                <w:color w:val="000000" w:themeColor="text1"/>
              </w:rPr>
              <w:t>Распознавание</w:t>
            </w:r>
            <w:proofErr w:type="spellEnd"/>
            <w:r w:rsidRPr="00B92519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b/>
                <w:color w:val="000000" w:themeColor="text1"/>
              </w:rPr>
              <w:t>камней</w:t>
            </w:r>
            <w:proofErr w:type="spellEnd"/>
            <w:r w:rsidRPr="00B92519">
              <w:rPr>
                <w:rFonts w:ascii="Times New Roman" w:eastAsia="Times New Roman" w:hAnsi="Times New Roman"/>
                <w:b/>
                <w:color w:val="000000" w:themeColor="text1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26B06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08DDB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F121A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465FE9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A6023" w14:textId="77777777" w:rsidR="00516B57" w:rsidRPr="00B92519" w:rsidRDefault="00034B4A">
            <w:pPr>
              <w:autoSpaceDE w:val="0"/>
              <w:autoSpaceDN w:val="0"/>
              <w:spacing w:before="98" w:after="0"/>
              <w:ind w:left="72" w:right="14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Устный опрос; Практическая работа;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Тестирование;</w:t>
            </w:r>
          </w:p>
        </w:tc>
      </w:tr>
    </w:tbl>
    <w:p w14:paraId="09FF4F44" w14:textId="77777777" w:rsidR="00516B57" w:rsidRPr="00B92519" w:rsidRDefault="00516B57">
      <w:pPr>
        <w:autoSpaceDE w:val="0"/>
        <w:autoSpaceDN w:val="0"/>
        <w:spacing w:after="0" w:line="14" w:lineRule="exact"/>
        <w:rPr>
          <w:color w:val="000000" w:themeColor="text1"/>
          <w:lang w:val="ru-RU"/>
        </w:rPr>
      </w:pPr>
    </w:p>
    <w:p w14:paraId="229093BC" w14:textId="77777777" w:rsidR="00516B57" w:rsidRPr="00B92519" w:rsidRDefault="00516B57">
      <w:pPr>
        <w:rPr>
          <w:color w:val="000000" w:themeColor="text1"/>
          <w:lang w:val="ru-RU"/>
        </w:rPr>
        <w:sectPr w:rsidR="00516B57" w:rsidRPr="00B92519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F805756" w14:textId="77777777" w:rsidR="00516B57" w:rsidRPr="00B92519" w:rsidRDefault="00516B57">
      <w:pPr>
        <w:autoSpaceDE w:val="0"/>
        <w:autoSpaceDN w:val="0"/>
        <w:spacing w:after="66" w:line="220" w:lineRule="exact"/>
        <w:rPr>
          <w:color w:val="000000" w:themeColor="text1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B92519" w:rsidRPr="0014717E" w14:paraId="66D448B2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32F06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21.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39A60" w14:textId="77777777" w:rsidR="004D31D0" w:rsidRPr="00B92519" w:rsidRDefault="004D31D0" w:rsidP="004D31D0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Что общего у разных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растений? </w:t>
            </w:r>
          </w:p>
          <w:p w14:paraId="210C8A48" w14:textId="41364079" w:rsidR="00516B57" w:rsidRPr="00B92519" w:rsidRDefault="004D31D0" w:rsidP="004D31D0">
            <w:pPr>
              <w:autoSpaceDE w:val="0"/>
              <w:autoSpaceDN w:val="0"/>
              <w:spacing w:before="70" w:after="0" w:line="262" w:lineRule="auto"/>
              <w:ind w:left="72" w:right="288"/>
              <w:rPr>
                <w:b/>
                <w:color w:val="000000" w:themeColor="text1"/>
                <w:lang w:val="ru-RU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b/>
                <w:color w:val="000000" w:themeColor="text1"/>
              </w:rPr>
              <w:t>Пр</w:t>
            </w:r>
            <w:proofErr w:type="spellEnd"/>
            <w:r w:rsidRPr="00B92519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/р№3:«Части </w:t>
            </w:r>
            <w:proofErr w:type="spellStart"/>
            <w:r w:rsidRPr="00B92519">
              <w:rPr>
                <w:rFonts w:ascii="Times New Roman" w:eastAsia="Times New Roman" w:hAnsi="Times New Roman"/>
                <w:b/>
                <w:color w:val="000000" w:themeColor="text1"/>
              </w:rPr>
              <w:t>растения</w:t>
            </w:r>
            <w:proofErr w:type="spellEnd"/>
            <w:r w:rsidRPr="00B92519">
              <w:rPr>
                <w:rFonts w:ascii="Times New Roman" w:eastAsia="Times New Roman" w:hAnsi="Times New Roman"/>
                <w:b/>
                <w:color w:val="000000" w:themeColor="text1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1ACE4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F2A4A3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2B3CB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83D86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BD222A" w14:textId="77777777" w:rsidR="00516B57" w:rsidRPr="00B92519" w:rsidRDefault="00034B4A">
            <w:pPr>
              <w:autoSpaceDE w:val="0"/>
              <w:autoSpaceDN w:val="0"/>
              <w:spacing w:before="98" w:after="0"/>
              <w:ind w:left="72" w:right="14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Устный опрос; Практическая работа;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Тестирование;</w:t>
            </w:r>
          </w:p>
        </w:tc>
      </w:tr>
      <w:tr w:rsidR="00B92519" w:rsidRPr="0014717E" w14:paraId="532DBCFA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5D1A4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22.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DFEAA" w14:textId="77777777" w:rsidR="004D31D0" w:rsidRPr="00B92519" w:rsidRDefault="004D31D0" w:rsidP="004D31D0">
            <w:pPr>
              <w:autoSpaceDE w:val="0"/>
              <w:autoSpaceDN w:val="0"/>
              <w:spacing w:before="98" w:after="0" w:line="262" w:lineRule="auto"/>
              <w:ind w:right="1440"/>
              <w:jc w:val="center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Что растёт на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подоконнике?</w:t>
            </w:r>
          </w:p>
          <w:p w14:paraId="09787FE3" w14:textId="431FABBB" w:rsidR="00516B57" w:rsidRPr="00B92519" w:rsidRDefault="004D31D0" w:rsidP="004D31D0">
            <w:pPr>
              <w:autoSpaceDE w:val="0"/>
              <w:autoSpaceDN w:val="0"/>
              <w:spacing w:before="98" w:after="0" w:line="271" w:lineRule="auto"/>
              <w:ind w:left="72" w:right="288"/>
              <w:rPr>
                <w:color w:val="000000" w:themeColor="text1"/>
                <w:lang w:val="ru-RU"/>
              </w:rPr>
            </w:pPr>
            <w:proofErr w:type="spellStart"/>
            <w:proofErr w:type="gram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Пр</w:t>
            </w:r>
            <w:proofErr w:type="spellEnd"/>
            <w:proofErr w:type="gramEnd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/р№4:«Распознавание комнатных растений».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CECBF4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733B17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AEA71C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DE17F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09695" w14:textId="77777777" w:rsidR="00516B57" w:rsidRPr="00B92519" w:rsidRDefault="00034B4A">
            <w:pPr>
              <w:autoSpaceDE w:val="0"/>
              <w:autoSpaceDN w:val="0"/>
              <w:spacing w:before="98" w:after="0"/>
              <w:ind w:left="72" w:right="14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Устный опрос; Практическая работа;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Тестирование;</w:t>
            </w:r>
          </w:p>
        </w:tc>
      </w:tr>
      <w:tr w:rsidR="00B92519" w:rsidRPr="0014717E" w14:paraId="7BCEA848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79D90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23.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0B4941" w14:textId="079EF103" w:rsidR="00516B57" w:rsidRPr="00B92519" w:rsidRDefault="004D31D0">
            <w:pPr>
              <w:autoSpaceDE w:val="0"/>
              <w:autoSpaceDN w:val="0"/>
              <w:spacing w:before="72" w:after="0" w:line="262" w:lineRule="auto"/>
              <w:ind w:left="72" w:right="288"/>
              <w:rPr>
                <w:b/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Что растёт на клумбе? </w:t>
            </w:r>
            <w:proofErr w:type="spellStart"/>
            <w:proofErr w:type="gram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Пр</w:t>
            </w:r>
            <w:proofErr w:type="spellEnd"/>
            <w:proofErr w:type="gramEnd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/р№5:«Распознавание растений цветника».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61556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6D4C1A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D3C58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D0A699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944959" w14:textId="77777777" w:rsidR="00516B57" w:rsidRPr="00B92519" w:rsidRDefault="00034B4A">
            <w:pPr>
              <w:autoSpaceDE w:val="0"/>
              <w:autoSpaceDN w:val="0"/>
              <w:spacing w:before="98" w:after="0" w:line="278" w:lineRule="auto"/>
              <w:ind w:left="72" w:right="14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Устный опрос; Практическая работа;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Тестирование;</w:t>
            </w:r>
          </w:p>
        </w:tc>
      </w:tr>
      <w:tr w:rsidR="00B92519" w:rsidRPr="0014717E" w14:paraId="5895BAC1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AC0E7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24.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A3BA3A" w14:textId="77777777" w:rsidR="004D31D0" w:rsidRPr="00B92519" w:rsidRDefault="004D31D0" w:rsidP="004D31D0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Что это за листья?</w:t>
            </w:r>
          </w:p>
          <w:p w14:paraId="6AC50253" w14:textId="1F2C17F7" w:rsidR="00516B57" w:rsidRPr="00B92519" w:rsidRDefault="004D31D0" w:rsidP="004D31D0">
            <w:pPr>
              <w:autoSpaceDE w:val="0"/>
              <w:autoSpaceDN w:val="0"/>
              <w:spacing w:before="70" w:after="0" w:line="262" w:lineRule="auto"/>
              <w:ind w:left="72" w:right="288"/>
              <w:rPr>
                <w:b/>
                <w:color w:val="000000" w:themeColor="text1"/>
                <w:lang w:val="ru-RU"/>
              </w:rPr>
            </w:pPr>
            <w:proofErr w:type="spellStart"/>
            <w:proofErr w:type="gram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Пр</w:t>
            </w:r>
            <w:proofErr w:type="spellEnd"/>
            <w:proofErr w:type="gramEnd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/р№6«Распознавание растений по листьям»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70BF0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91AB4F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5ED96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585EF1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F4062" w14:textId="77777777" w:rsidR="00516B57" w:rsidRPr="00B92519" w:rsidRDefault="00034B4A">
            <w:pPr>
              <w:autoSpaceDE w:val="0"/>
              <w:autoSpaceDN w:val="0"/>
              <w:spacing w:before="98" w:after="0"/>
              <w:ind w:left="72" w:right="14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Устный опрос; Практическая работа;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Тестирование;</w:t>
            </w:r>
          </w:p>
        </w:tc>
      </w:tr>
      <w:tr w:rsidR="00B92519" w:rsidRPr="0014717E" w14:paraId="57485ED2" w14:textId="77777777" w:rsidTr="00370BA8">
        <w:trPr>
          <w:trHeight w:hRule="exact" w:val="138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A5F13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25.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C4092" w14:textId="77777777" w:rsidR="004D31D0" w:rsidRPr="00B92519" w:rsidRDefault="004D31D0" w:rsidP="004D31D0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Что такое хвоинки?</w:t>
            </w:r>
          </w:p>
          <w:p w14:paraId="64300B11" w14:textId="5BC5DBB5" w:rsidR="00516B57" w:rsidRPr="00B92519" w:rsidRDefault="004D31D0" w:rsidP="004D31D0">
            <w:pPr>
              <w:autoSpaceDE w:val="0"/>
              <w:autoSpaceDN w:val="0"/>
              <w:spacing w:before="70" w:after="0" w:line="281" w:lineRule="auto"/>
              <w:ind w:left="72" w:right="144"/>
              <w:rPr>
                <w:color w:val="000000" w:themeColor="text1"/>
                <w:lang w:val="ru-RU"/>
              </w:rPr>
            </w:pPr>
            <w:proofErr w:type="spellStart"/>
            <w:proofErr w:type="gram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Пр</w:t>
            </w:r>
            <w:proofErr w:type="spellEnd"/>
            <w:proofErr w:type="gramEnd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/р№7:«Распознавание хвойных деревьев».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56DA0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B513E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88141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A36A43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06967" w14:textId="77777777" w:rsidR="00516B57" w:rsidRPr="00B92519" w:rsidRDefault="00034B4A">
            <w:pPr>
              <w:autoSpaceDE w:val="0"/>
              <w:autoSpaceDN w:val="0"/>
              <w:spacing w:before="98" w:after="0"/>
              <w:ind w:left="72" w:right="14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Устный опрос; Практическая работа;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Тестирование;</w:t>
            </w:r>
          </w:p>
        </w:tc>
      </w:tr>
      <w:tr w:rsidR="00B92519" w:rsidRPr="00B92519" w14:paraId="2B1D31C9" w14:textId="77777777" w:rsidTr="00370BA8">
        <w:trPr>
          <w:trHeight w:hRule="exact" w:val="156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A864B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26.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0ABAB" w14:textId="77777777" w:rsidR="004D31D0" w:rsidRPr="00B92519" w:rsidRDefault="004D31D0" w:rsidP="004D31D0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Как живут растения?</w:t>
            </w:r>
          </w:p>
          <w:p w14:paraId="27AEA338" w14:textId="61367D4F" w:rsidR="00516B57" w:rsidRPr="00B92519" w:rsidRDefault="004D31D0" w:rsidP="004D31D0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(растения культурные) </w:t>
            </w:r>
            <w:r w:rsidRPr="00B92519">
              <w:rPr>
                <w:color w:val="000000" w:themeColor="text1"/>
                <w:lang w:val="ru-RU"/>
              </w:rPr>
              <w:br/>
            </w:r>
            <w:proofErr w:type="spellStart"/>
            <w:proofErr w:type="gram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Пр</w:t>
            </w:r>
            <w:proofErr w:type="spellEnd"/>
            <w:proofErr w:type="gramEnd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 xml:space="preserve">/р№8«Сравнение </w:t>
            </w:r>
            <w:r w:rsidRPr="00B92519">
              <w:rPr>
                <w:b/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внешнего вида деревьев, кустарников, трав»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8691E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59291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4A974" w14:textId="63A87995" w:rsidR="00516B57" w:rsidRPr="00B92519" w:rsidRDefault="001F0211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5ACBE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0DA8E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B92519" w14:paraId="42D628C0" w14:textId="77777777" w:rsidTr="004D31D0">
        <w:trPr>
          <w:trHeight w:hRule="exact" w:val="127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BA857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27.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EC5C8" w14:textId="77777777" w:rsidR="004D31D0" w:rsidRPr="00B92519" w:rsidRDefault="004D31D0" w:rsidP="004D31D0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Как живут растения?</w:t>
            </w:r>
          </w:p>
          <w:p w14:paraId="4C45CD8C" w14:textId="67D687C2" w:rsidR="00516B57" w:rsidRPr="00B92519" w:rsidRDefault="004D31D0" w:rsidP="004D31D0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(растения дикорастущие) </w:t>
            </w:r>
            <w:r w:rsidRPr="00B92519">
              <w:rPr>
                <w:color w:val="000000" w:themeColor="text1"/>
                <w:lang w:val="ru-RU"/>
              </w:rPr>
              <w:br/>
            </w:r>
            <w:proofErr w:type="spellStart"/>
            <w:proofErr w:type="gram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Пр</w:t>
            </w:r>
            <w:proofErr w:type="spellEnd"/>
            <w:proofErr w:type="gramEnd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 xml:space="preserve">/р№8«Сравнение </w:t>
            </w:r>
            <w:r w:rsidRPr="00B92519">
              <w:rPr>
                <w:b/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внешнего вида деревьев, кустарников, трав»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EB59B0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DC8901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0E3EC" w14:textId="578A18DD" w:rsidR="00516B57" w:rsidRPr="00B92519" w:rsidRDefault="001F0211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4B88B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85DDF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14717E" w14:paraId="098905CC" w14:textId="77777777" w:rsidTr="00370BA8">
        <w:trPr>
          <w:trHeight w:hRule="exact" w:val="168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E62797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28.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99D88" w14:textId="2F0BCC38" w:rsidR="00516B57" w:rsidRPr="00370BA8" w:rsidRDefault="004D31D0">
            <w:pPr>
              <w:tabs>
                <w:tab w:val="left" w:pos="552"/>
              </w:tabs>
              <w:autoSpaceDE w:val="0"/>
              <w:autoSpaceDN w:val="0"/>
              <w:spacing w:before="98" w:after="0" w:line="271" w:lineRule="auto"/>
              <w:ind w:left="72" w:right="288"/>
              <w:rPr>
                <w:b/>
                <w:color w:val="000000" w:themeColor="text1"/>
                <w:lang w:val="ru-RU"/>
              </w:rPr>
            </w:pPr>
            <w:r w:rsidRPr="00370BA8"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val="ru-RU"/>
              </w:rPr>
              <w:t xml:space="preserve">Проверим себя и оценим свои достижения по </w:t>
            </w:r>
            <w:r w:rsidRPr="00370BA8">
              <w:rPr>
                <w:b/>
                <w:color w:val="000000" w:themeColor="text1"/>
                <w:lang w:val="ru-RU"/>
              </w:rPr>
              <w:br/>
            </w:r>
            <w:r w:rsidRPr="00370BA8"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val="ru-RU"/>
              </w:rPr>
              <w:t xml:space="preserve">разделу "Человек и </w:t>
            </w:r>
            <w:r w:rsidRPr="00370BA8">
              <w:rPr>
                <w:b/>
                <w:color w:val="000000" w:themeColor="text1"/>
                <w:lang w:val="ru-RU"/>
              </w:rPr>
              <w:br/>
            </w:r>
            <w:r w:rsidRPr="00370BA8"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val="ru-RU"/>
              </w:rPr>
              <w:t>природа"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D1D6E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EF98D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861FA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37FCC" w14:textId="77777777" w:rsidR="00516B57" w:rsidRPr="00B92519" w:rsidRDefault="00516B57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A95FD" w14:textId="528FE4BD" w:rsidR="00516B57" w:rsidRPr="00B92519" w:rsidRDefault="00370BA8">
            <w:pPr>
              <w:autoSpaceDE w:val="0"/>
              <w:autoSpaceDN w:val="0"/>
              <w:spacing w:before="98" w:after="0" w:line="278" w:lineRule="auto"/>
              <w:ind w:left="72" w:right="14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Самооценка с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использованием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«Оценочного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листа»;</w:t>
            </w:r>
          </w:p>
        </w:tc>
      </w:tr>
      <w:tr w:rsidR="00B92519" w:rsidRPr="00370BA8" w14:paraId="07AB4416" w14:textId="77777777" w:rsidTr="00370BA8">
        <w:trPr>
          <w:trHeight w:hRule="exact" w:val="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01263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29.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BE5168" w14:textId="06B93C52" w:rsidR="004D31D0" w:rsidRPr="00B92519" w:rsidRDefault="00034B4A" w:rsidP="004D31D0">
            <w:pPr>
              <w:autoSpaceDE w:val="0"/>
              <w:autoSpaceDN w:val="0"/>
              <w:spacing w:before="98" w:after="0" w:line="230" w:lineRule="auto"/>
              <w:ind w:left="72"/>
              <w:rPr>
                <w:b/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="004D31D0"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Кто</w:t>
            </w:r>
            <w:proofErr w:type="spellEnd"/>
            <w:r w:rsidR="004D31D0"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4D31D0"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такие</w:t>
            </w:r>
            <w:proofErr w:type="spellEnd"/>
            <w:r w:rsidR="004D31D0"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4D31D0"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насекомые</w:t>
            </w:r>
            <w:proofErr w:type="spellEnd"/>
            <w:r w:rsidR="004D31D0"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?</w:t>
            </w:r>
          </w:p>
          <w:p w14:paraId="3145DCC5" w14:textId="552C2D6D" w:rsidR="00516B57" w:rsidRPr="00B92519" w:rsidRDefault="00516B57">
            <w:pPr>
              <w:autoSpaceDE w:val="0"/>
              <w:autoSpaceDN w:val="0"/>
              <w:spacing w:before="70" w:after="0" w:line="262" w:lineRule="auto"/>
              <w:ind w:left="72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3512C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DFC7F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C631D" w14:textId="45E38E4B" w:rsidR="00516B57" w:rsidRPr="00B92519" w:rsidRDefault="001F0211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C3143E" w14:textId="77777777" w:rsidR="00516B57" w:rsidRPr="00B92519" w:rsidRDefault="00516B57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EC7E05" w14:textId="2AFE82C9" w:rsidR="00516B57" w:rsidRPr="00B92519" w:rsidRDefault="00034B4A" w:rsidP="00370BA8">
            <w:pPr>
              <w:autoSpaceDE w:val="0"/>
              <w:autoSpaceDN w:val="0"/>
              <w:spacing w:before="98" w:after="0"/>
              <w:ind w:left="72" w:right="14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Устный опрос;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Тестирование;</w:t>
            </w:r>
          </w:p>
        </w:tc>
      </w:tr>
      <w:tr w:rsidR="00B92519" w:rsidRPr="00370BA8" w14:paraId="61E985BA" w14:textId="77777777" w:rsidTr="00370BA8">
        <w:trPr>
          <w:trHeight w:hRule="exact" w:val="9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FB14B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30.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217805" w14:textId="135E29EB" w:rsidR="00516B57" w:rsidRPr="00B92519" w:rsidRDefault="004D31D0">
            <w:pPr>
              <w:autoSpaceDE w:val="0"/>
              <w:autoSpaceDN w:val="0"/>
              <w:spacing w:before="98" w:after="0" w:line="281" w:lineRule="auto"/>
              <w:ind w:left="72" w:right="576"/>
              <w:rPr>
                <w:color w:val="000000" w:themeColor="text1"/>
                <w:lang w:val="ru-RU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Кто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такие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рыбы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60F43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46711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2CCF7" w14:textId="7D9AAF71" w:rsidR="00516B57" w:rsidRPr="00B92519" w:rsidRDefault="001F0211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E1F1C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C46EA" w14:textId="7F639956" w:rsidR="00516B57" w:rsidRPr="00B92519" w:rsidRDefault="00034B4A" w:rsidP="00370BA8">
            <w:pPr>
              <w:autoSpaceDE w:val="0"/>
              <w:autoSpaceDN w:val="0"/>
              <w:spacing w:before="98" w:after="0"/>
              <w:ind w:left="72" w:right="14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Устный опрос;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Тестирование;</w:t>
            </w:r>
          </w:p>
        </w:tc>
      </w:tr>
    </w:tbl>
    <w:p w14:paraId="56BC2130" w14:textId="77777777" w:rsidR="00516B57" w:rsidRPr="00B92519" w:rsidRDefault="00516B57">
      <w:pPr>
        <w:autoSpaceDE w:val="0"/>
        <w:autoSpaceDN w:val="0"/>
        <w:spacing w:after="0" w:line="14" w:lineRule="exact"/>
        <w:rPr>
          <w:color w:val="000000" w:themeColor="text1"/>
          <w:lang w:val="ru-RU"/>
        </w:rPr>
      </w:pPr>
    </w:p>
    <w:p w14:paraId="0A520881" w14:textId="77777777" w:rsidR="00516B57" w:rsidRPr="00B92519" w:rsidRDefault="00516B57">
      <w:pPr>
        <w:rPr>
          <w:color w:val="000000" w:themeColor="text1"/>
          <w:lang w:val="ru-RU"/>
        </w:rPr>
        <w:sectPr w:rsidR="00516B57" w:rsidRPr="00B92519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81CFD15" w14:textId="77777777" w:rsidR="00516B57" w:rsidRPr="00B92519" w:rsidRDefault="00516B57">
      <w:pPr>
        <w:autoSpaceDE w:val="0"/>
        <w:autoSpaceDN w:val="0"/>
        <w:spacing w:after="66" w:line="220" w:lineRule="exact"/>
        <w:rPr>
          <w:color w:val="000000" w:themeColor="text1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B92519" w:rsidRPr="0014717E" w14:paraId="5DCBD178" w14:textId="77777777" w:rsidTr="00370BA8">
        <w:trPr>
          <w:trHeight w:hRule="exact" w:val="142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25B54A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31.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68B75" w14:textId="55F8E61C" w:rsidR="00516B57" w:rsidRPr="00B92519" w:rsidRDefault="004D31D0">
            <w:pPr>
              <w:autoSpaceDE w:val="0"/>
              <w:autoSpaceDN w:val="0"/>
              <w:spacing w:before="98" w:after="0" w:line="281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Кто такие птицы?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proofErr w:type="gram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Пр</w:t>
            </w:r>
            <w:proofErr w:type="spellEnd"/>
            <w:proofErr w:type="gramEnd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/р№9:«Строение пера птицы».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0C7B8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AAADE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9FC5C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33CF9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6F759" w14:textId="77777777" w:rsidR="00516B57" w:rsidRPr="00B92519" w:rsidRDefault="00034B4A">
            <w:pPr>
              <w:autoSpaceDE w:val="0"/>
              <w:autoSpaceDN w:val="0"/>
              <w:spacing w:before="98" w:after="0"/>
              <w:ind w:left="72" w:right="14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Устный опрос; Практическая работа;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Тестирование;</w:t>
            </w:r>
          </w:p>
        </w:tc>
      </w:tr>
      <w:tr w:rsidR="00B92519" w:rsidRPr="0014717E" w14:paraId="7136768C" w14:textId="77777777" w:rsidTr="00370BA8">
        <w:trPr>
          <w:trHeight w:hRule="exact" w:val="141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FD503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32.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48E87" w14:textId="77777777" w:rsidR="004D31D0" w:rsidRPr="00B92519" w:rsidRDefault="004D31D0" w:rsidP="004D31D0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Кто такие звери?</w:t>
            </w:r>
          </w:p>
          <w:p w14:paraId="190BCDED" w14:textId="570C89C3" w:rsidR="00516B57" w:rsidRPr="00B92519" w:rsidRDefault="004D31D0" w:rsidP="004D31D0">
            <w:pPr>
              <w:autoSpaceDE w:val="0"/>
              <w:autoSpaceDN w:val="0"/>
              <w:spacing w:before="98" w:after="0" w:line="281" w:lineRule="auto"/>
              <w:ind w:left="72" w:right="144"/>
              <w:rPr>
                <w:color w:val="000000" w:themeColor="text1"/>
                <w:lang w:val="ru-RU"/>
              </w:rPr>
            </w:pPr>
            <w:proofErr w:type="spellStart"/>
            <w:proofErr w:type="gram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Пр</w:t>
            </w:r>
            <w:proofErr w:type="spellEnd"/>
            <w:proofErr w:type="gramEnd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/р№10«Строение шерсти зверей».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7BE0F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331CB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A2BC3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DAAC9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DBDC7" w14:textId="77777777" w:rsidR="00516B57" w:rsidRPr="00B92519" w:rsidRDefault="00034B4A">
            <w:pPr>
              <w:autoSpaceDE w:val="0"/>
              <w:autoSpaceDN w:val="0"/>
              <w:spacing w:before="98" w:after="0"/>
              <w:ind w:left="72" w:right="14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Устный опрос; Практическая работа;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Тестирование;</w:t>
            </w:r>
          </w:p>
        </w:tc>
      </w:tr>
      <w:tr w:rsidR="00B92519" w:rsidRPr="0014717E" w14:paraId="2F269C46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ED16B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33.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27975" w14:textId="0D73309A" w:rsidR="00516B57" w:rsidRPr="00B92519" w:rsidRDefault="004D31D0">
            <w:pPr>
              <w:autoSpaceDE w:val="0"/>
              <w:autoSpaceDN w:val="0"/>
              <w:spacing w:before="70" w:after="0" w:line="271" w:lineRule="auto"/>
              <w:ind w:left="72" w:right="322"/>
              <w:jc w:val="both"/>
              <w:rPr>
                <w:b/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Как живут животные? (домашние и дикие) </w:t>
            </w:r>
            <w:proofErr w:type="spellStart"/>
            <w:proofErr w:type="gram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Пр</w:t>
            </w:r>
            <w:proofErr w:type="spellEnd"/>
            <w:proofErr w:type="gramEnd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 xml:space="preserve">/р№11«Уход за </w:t>
            </w:r>
            <w:r w:rsidRPr="00B92519">
              <w:rPr>
                <w:b/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 xml:space="preserve">животными живого </w:t>
            </w:r>
            <w:r w:rsidRPr="00B92519">
              <w:rPr>
                <w:b/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уголка».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A6E1F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F7567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7B799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B57D9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615FE" w14:textId="77777777" w:rsidR="00516B57" w:rsidRPr="00B92519" w:rsidRDefault="00034B4A">
            <w:pPr>
              <w:autoSpaceDE w:val="0"/>
              <w:autoSpaceDN w:val="0"/>
              <w:spacing w:before="98" w:after="0"/>
              <w:ind w:left="72" w:right="14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Устный опрос; Практическая работа;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Тестирование;</w:t>
            </w:r>
          </w:p>
        </w:tc>
      </w:tr>
      <w:tr w:rsidR="00B92519" w:rsidRPr="00B92519" w14:paraId="56A3CF2D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5EB97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34.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F8C01" w14:textId="77777777" w:rsidR="004D31D0" w:rsidRPr="00B92519" w:rsidRDefault="004D31D0" w:rsidP="004D31D0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Почему мы любим кошек и собак</w:t>
            </w:r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?</w:t>
            </w:r>
          </w:p>
          <w:p w14:paraId="239AA61B" w14:textId="77777777" w:rsidR="004D31D0" w:rsidRPr="00B92519" w:rsidRDefault="004D31D0" w:rsidP="004D31D0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proofErr w:type="gram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Пр</w:t>
            </w:r>
            <w:proofErr w:type="spellEnd"/>
            <w:proofErr w:type="gramEnd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/р</w:t>
            </w:r>
            <w:r w:rsidRPr="00B92519">
              <w:rPr>
                <w:b/>
                <w:color w:val="000000" w:themeColor="text1"/>
                <w:lang w:val="ru-RU"/>
              </w:rPr>
              <w:t xml:space="preserve"> </w:t>
            </w:r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№12«Особенности ухода за кошкой и собакой».</w:t>
            </w:r>
          </w:p>
          <w:p w14:paraId="506BE89B" w14:textId="7EE325EF" w:rsidR="00516B57" w:rsidRPr="00B92519" w:rsidRDefault="004D31D0" w:rsidP="004D31D0">
            <w:pPr>
              <w:autoSpaceDE w:val="0"/>
              <w:autoSpaceDN w:val="0"/>
              <w:spacing w:before="98" w:after="0"/>
              <w:ind w:left="72" w:right="1008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 xml:space="preserve">Проект№3 «Мои домашние </w:t>
            </w:r>
            <w:r w:rsidRPr="00B92519">
              <w:rPr>
                <w:b/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питомцы»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C759C0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CAF39E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0B835" w14:textId="12CB18F8" w:rsidR="00516B57" w:rsidRPr="00B92519" w:rsidRDefault="001F0211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7B1DB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EE7EB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B92519" w14:paraId="688AE575" w14:textId="77777777" w:rsidTr="00BD0699">
        <w:trPr>
          <w:trHeight w:hRule="exact" w:val="164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4FE304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35.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4EFFD" w14:textId="765D5EEF" w:rsidR="00516B57" w:rsidRPr="00B92519" w:rsidRDefault="00BD069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Где живут белые медведи? </w:t>
            </w:r>
            <w:proofErr w:type="spellStart"/>
            <w:proofErr w:type="gram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Пр</w:t>
            </w:r>
            <w:proofErr w:type="spellEnd"/>
            <w:proofErr w:type="gramEnd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 xml:space="preserve">/р №13: «Находить на глобусе Северный </w:t>
            </w:r>
            <w:r w:rsidRPr="00B92519">
              <w:rPr>
                <w:b/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 xml:space="preserve">Ледовитый океан и </w:t>
            </w:r>
            <w:r w:rsidRPr="00B92519">
              <w:rPr>
                <w:b/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Антарктиду».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78717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65074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9367A" w14:textId="7AF55CC3" w:rsidR="00516B57" w:rsidRPr="00B92519" w:rsidRDefault="001F0211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BB2F8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DCD53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B92519" w14:paraId="66C12575" w14:textId="77777777" w:rsidTr="004D31D0">
        <w:trPr>
          <w:trHeight w:hRule="exact" w:val="19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1A088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36.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498941" w14:textId="77777777" w:rsidR="00BD0699" w:rsidRPr="00B92519" w:rsidRDefault="00BD0699" w:rsidP="00BD0699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Где живут слоны?</w:t>
            </w:r>
          </w:p>
          <w:p w14:paraId="74C851E0" w14:textId="6623727B" w:rsidR="00516B57" w:rsidRPr="00B92519" w:rsidRDefault="00BD0699" w:rsidP="00BD069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color w:val="000000" w:themeColor="text1"/>
                <w:lang w:val="ru-RU"/>
              </w:rPr>
            </w:pPr>
            <w:proofErr w:type="spellStart"/>
            <w:proofErr w:type="gram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Пр</w:t>
            </w:r>
            <w:proofErr w:type="spellEnd"/>
            <w:proofErr w:type="gramEnd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/р№14     "Находить на глобусе экватор и жаркие районы Земли».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FA01B9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FE2D3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  <w:p w14:paraId="701DA37F" w14:textId="77777777" w:rsidR="004D31D0" w:rsidRPr="00B92519" w:rsidRDefault="004D31D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</w:pPr>
          </w:p>
          <w:p w14:paraId="3C164017" w14:textId="77777777" w:rsidR="004D31D0" w:rsidRPr="00B92519" w:rsidRDefault="004D31D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</w:pPr>
          </w:p>
          <w:p w14:paraId="3CA57D0F" w14:textId="77777777" w:rsidR="004D31D0" w:rsidRPr="00B92519" w:rsidRDefault="004D31D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</w:pPr>
          </w:p>
          <w:p w14:paraId="69210014" w14:textId="77777777" w:rsidR="004D31D0" w:rsidRPr="00B92519" w:rsidRDefault="004D31D0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CF25B" w14:textId="090883B4" w:rsidR="00516B57" w:rsidRPr="00B92519" w:rsidRDefault="001F0211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BA66E6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0A573A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B92519" w14:paraId="5853D12C" w14:textId="77777777" w:rsidTr="00BD0699">
        <w:trPr>
          <w:trHeight w:hRule="exact" w:val="138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C6EE18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37.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8DA78" w14:textId="59B6D199" w:rsidR="00516B57" w:rsidRPr="00B92519" w:rsidRDefault="00BD069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Осень. Сезонные изменения в </w:t>
            </w:r>
            <w:r w:rsidRPr="00B92519">
              <w:rPr>
                <w:color w:val="000000" w:themeColor="text1"/>
                <w:lang w:val="ru-RU"/>
              </w:rPr>
              <w:br/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природе</w:t>
            </w:r>
            <w:proofErr w:type="gram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.П</w:t>
            </w:r>
            <w:proofErr w:type="gram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огода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 и термометр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D21FEF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FF4B6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FB9847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0D8B13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D22FB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B92519" w14:paraId="562FC388" w14:textId="77777777" w:rsidTr="004D31D0">
        <w:trPr>
          <w:trHeight w:hRule="exact" w:val="2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8C6498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38.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FBEC5D" w14:textId="5A9CD9DB" w:rsidR="00516B57" w:rsidRPr="00B92519" w:rsidRDefault="00BD0699" w:rsidP="004D31D0">
            <w:pPr>
              <w:autoSpaceDE w:val="0"/>
              <w:autoSpaceDN w:val="0"/>
              <w:spacing w:after="0" w:line="262" w:lineRule="auto"/>
              <w:ind w:right="1296"/>
              <w:jc w:val="both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Зима. Сезонные изменения в природе.</w:t>
            </w:r>
            <w:r w:rsidR="004D31D0"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 Погода </w:t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и </w:t>
            </w:r>
            <w:r w:rsidRPr="00B92519">
              <w:rPr>
                <w:color w:val="000000" w:themeColor="text1"/>
                <w:lang w:val="ru-RU"/>
              </w:rPr>
              <w:br/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термометр</w:t>
            </w:r>
            <w:proofErr w:type="gram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.Г</w:t>
            </w:r>
            <w:proofErr w:type="gram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де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 зимуют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птицы?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7A120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D0D7C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5B251D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BA5ED" w14:textId="77777777" w:rsidR="00516B57" w:rsidRPr="00B92519" w:rsidRDefault="00516B57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92727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Устный опрос; Тестирование;</w:t>
            </w:r>
          </w:p>
        </w:tc>
      </w:tr>
      <w:tr w:rsidR="00B92519" w:rsidRPr="00B92519" w14:paraId="330FF6E1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D1360" w14:textId="77777777" w:rsidR="00516B57" w:rsidRPr="00B92519" w:rsidRDefault="00034B4A">
            <w:pPr>
              <w:autoSpaceDE w:val="0"/>
              <w:autoSpaceDN w:val="0"/>
              <w:spacing w:before="100" w:after="0" w:line="230" w:lineRule="auto"/>
              <w:jc w:val="center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39.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CEA9E" w14:textId="527E1994" w:rsidR="00516B57" w:rsidRPr="00B92519" w:rsidRDefault="00BD0699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Почему Солнце светит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днём, а звёзды — ночью?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1197B3" w14:textId="77777777" w:rsidR="00516B57" w:rsidRPr="00B92519" w:rsidRDefault="00034B4A">
            <w:pPr>
              <w:autoSpaceDE w:val="0"/>
              <w:autoSpaceDN w:val="0"/>
              <w:spacing w:before="100" w:after="0" w:line="230" w:lineRule="auto"/>
              <w:ind w:left="7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58D56" w14:textId="77777777" w:rsidR="00516B57" w:rsidRPr="00B92519" w:rsidRDefault="00034B4A">
            <w:pPr>
              <w:autoSpaceDE w:val="0"/>
              <w:autoSpaceDN w:val="0"/>
              <w:spacing w:before="100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BF7E1" w14:textId="77777777" w:rsidR="00516B57" w:rsidRPr="00B92519" w:rsidRDefault="00034B4A">
            <w:pPr>
              <w:autoSpaceDE w:val="0"/>
              <w:autoSpaceDN w:val="0"/>
              <w:spacing w:before="100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15232" w14:textId="77777777" w:rsidR="00516B57" w:rsidRPr="00B92519" w:rsidRDefault="00516B57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B31BD" w14:textId="77777777" w:rsidR="00516B57" w:rsidRPr="00B92519" w:rsidRDefault="00034B4A">
            <w:pPr>
              <w:autoSpaceDE w:val="0"/>
              <w:autoSpaceDN w:val="0"/>
              <w:spacing w:before="100" w:after="0" w:line="262" w:lineRule="auto"/>
              <w:ind w:right="144"/>
              <w:jc w:val="center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Устный опрос; Тестирование;</w:t>
            </w:r>
          </w:p>
        </w:tc>
      </w:tr>
      <w:tr w:rsidR="00B92519" w:rsidRPr="00370BA8" w14:paraId="0323E261" w14:textId="77777777" w:rsidTr="00370BA8">
        <w:trPr>
          <w:trHeight w:hRule="exact" w:val="9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ED9B4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40.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A2402" w14:textId="6C03A1F8" w:rsidR="00516B57" w:rsidRPr="00B92519" w:rsidRDefault="00BD069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b/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очему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Луна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бывает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разной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C40E48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4CAC9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C42BCD" w14:textId="27958F70" w:rsidR="00516B57" w:rsidRPr="00B92519" w:rsidRDefault="001F0211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14CCF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C8C6C" w14:textId="00EC2D51" w:rsidR="00516B57" w:rsidRPr="00B92519" w:rsidRDefault="00034B4A" w:rsidP="00370BA8">
            <w:pPr>
              <w:autoSpaceDE w:val="0"/>
              <w:autoSpaceDN w:val="0"/>
              <w:spacing w:before="98" w:after="0"/>
              <w:ind w:left="72" w:right="14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Устный опрос;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Тестирование;</w:t>
            </w:r>
          </w:p>
        </w:tc>
      </w:tr>
      <w:tr w:rsidR="00B92519" w:rsidRPr="00B92519" w14:paraId="0712C902" w14:textId="77777777" w:rsidTr="00370BA8">
        <w:trPr>
          <w:trHeight w:hRule="exact" w:val="71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0603C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41.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688BBC" w14:textId="43B1B0FC" w:rsidR="00516B57" w:rsidRPr="00B92519" w:rsidRDefault="00BD0699">
            <w:pPr>
              <w:autoSpaceDE w:val="0"/>
              <w:autoSpaceDN w:val="0"/>
              <w:spacing w:before="98" w:after="0"/>
              <w:ind w:left="72" w:right="14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Почему идёт дождь и дует ветер?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55CAD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12739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A8F66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EBFFCA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0CA04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370BA8" w14:paraId="2DD03CA8" w14:textId="7777777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60520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lastRenderedPageBreak/>
              <w:t>42.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F8DB1" w14:textId="173A5D21" w:rsidR="00516B57" w:rsidRPr="00B92519" w:rsidRDefault="00BD0699">
            <w:pPr>
              <w:autoSpaceDE w:val="0"/>
              <w:autoSpaceDN w:val="0"/>
              <w:spacing w:before="98" w:after="0" w:line="271" w:lineRule="auto"/>
              <w:ind w:left="72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Почему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радуга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разноцветная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1B9CE2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5E8549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C0CAC" w14:textId="5761AC22" w:rsidR="00516B57" w:rsidRPr="00B92519" w:rsidRDefault="001F0211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EF0371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3E18A" w14:textId="7F933D29" w:rsidR="00516B57" w:rsidRPr="00B92519" w:rsidRDefault="00034B4A" w:rsidP="00370BA8">
            <w:pPr>
              <w:autoSpaceDE w:val="0"/>
              <w:autoSpaceDN w:val="0"/>
              <w:spacing w:before="98" w:after="0"/>
              <w:ind w:left="72" w:right="14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Устный опрос;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Тестирование;</w:t>
            </w:r>
          </w:p>
        </w:tc>
      </w:tr>
    </w:tbl>
    <w:p w14:paraId="28B3C47C" w14:textId="77777777" w:rsidR="00516B57" w:rsidRPr="00B92519" w:rsidRDefault="00516B57">
      <w:pPr>
        <w:autoSpaceDE w:val="0"/>
        <w:autoSpaceDN w:val="0"/>
        <w:spacing w:after="0" w:line="14" w:lineRule="exact"/>
        <w:rPr>
          <w:color w:val="000000" w:themeColor="text1"/>
          <w:lang w:val="ru-RU"/>
        </w:rPr>
      </w:pPr>
    </w:p>
    <w:p w14:paraId="13859F84" w14:textId="77777777" w:rsidR="00516B57" w:rsidRPr="00B92519" w:rsidRDefault="00516B57">
      <w:pPr>
        <w:rPr>
          <w:color w:val="000000" w:themeColor="text1"/>
          <w:lang w:val="ru-RU"/>
        </w:rPr>
        <w:sectPr w:rsidR="00516B57" w:rsidRPr="00B92519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84555F6" w14:textId="77777777" w:rsidR="00516B57" w:rsidRPr="00B92519" w:rsidRDefault="00516B57">
      <w:pPr>
        <w:autoSpaceDE w:val="0"/>
        <w:autoSpaceDN w:val="0"/>
        <w:spacing w:after="66" w:line="220" w:lineRule="exact"/>
        <w:rPr>
          <w:color w:val="000000" w:themeColor="text1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B92519" w:rsidRPr="00370BA8" w14:paraId="609E737A" w14:textId="77777777" w:rsidTr="00370BA8">
        <w:trPr>
          <w:trHeight w:hRule="exact" w:val="8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F6B06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43.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1C36B" w14:textId="19A9B05C" w:rsidR="00516B57" w:rsidRPr="00B92519" w:rsidRDefault="00BD0699">
            <w:pPr>
              <w:autoSpaceDE w:val="0"/>
              <w:autoSpaceDN w:val="0"/>
              <w:spacing w:before="70" w:after="0" w:line="271" w:lineRule="auto"/>
              <w:ind w:left="72"/>
              <w:rPr>
                <w:b/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Дни недели. Когда придёт суббота?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2B285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875935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760545" w14:textId="4B543C97" w:rsidR="00516B57" w:rsidRPr="00B92519" w:rsidRDefault="001F0211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4F8B0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B562DD" w14:textId="4E9E4BB3" w:rsidR="00516B57" w:rsidRPr="00B92519" w:rsidRDefault="00034B4A" w:rsidP="00370BA8">
            <w:pPr>
              <w:autoSpaceDE w:val="0"/>
              <w:autoSpaceDN w:val="0"/>
              <w:spacing w:before="98" w:after="0"/>
              <w:ind w:left="72" w:right="14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Устный опрос;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Тестирование;</w:t>
            </w:r>
          </w:p>
        </w:tc>
      </w:tr>
      <w:tr w:rsidR="00B92519" w:rsidRPr="00B92519" w14:paraId="045E2632" w14:textId="77777777" w:rsidTr="00370BA8">
        <w:trPr>
          <w:trHeight w:hRule="exact" w:val="114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0FC31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44.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847A5" w14:textId="77777777" w:rsidR="00BD0699" w:rsidRPr="00B92519" w:rsidRDefault="00BD0699" w:rsidP="00BD069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Куда текут реки? </w:t>
            </w:r>
          </w:p>
          <w:p w14:paraId="0B9C64E8" w14:textId="07914FA6" w:rsidR="00516B57" w:rsidRPr="00B92519" w:rsidRDefault="00BD0699" w:rsidP="00BD0699">
            <w:pPr>
              <w:autoSpaceDE w:val="0"/>
              <w:autoSpaceDN w:val="0"/>
              <w:spacing w:before="98" w:after="0"/>
              <w:ind w:left="72"/>
              <w:rPr>
                <w:color w:val="000000" w:themeColor="text1"/>
                <w:lang w:val="ru-RU"/>
              </w:rPr>
            </w:pPr>
            <w:proofErr w:type="spellStart"/>
            <w:proofErr w:type="gram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Пр</w:t>
            </w:r>
            <w:proofErr w:type="spellEnd"/>
            <w:proofErr w:type="gramEnd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/р</w:t>
            </w:r>
            <w:r w:rsidRPr="00B92519">
              <w:rPr>
                <w:b/>
                <w:color w:val="000000" w:themeColor="text1"/>
                <w:lang w:val="ru-RU"/>
              </w:rPr>
              <w:t xml:space="preserve"> </w:t>
            </w:r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 xml:space="preserve">№15:«Изготовление </w:t>
            </w:r>
            <w:r w:rsidRPr="00B92519">
              <w:rPr>
                <w:b/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морской воды».</w:t>
            </w:r>
            <w:proofErr w:type="gram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 xml:space="preserve"> .</w:t>
            </w:r>
            <w:proofErr w:type="gramEnd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Опыт №1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7D7E6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24E33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EC47A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4873D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50002" w14:textId="6A5FA2F4" w:rsidR="00516B57" w:rsidRPr="00B92519" w:rsidRDefault="00034B4A" w:rsidP="00370BA8">
            <w:pPr>
              <w:autoSpaceDE w:val="0"/>
              <w:autoSpaceDN w:val="0"/>
              <w:spacing w:before="98" w:after="0"/>
              <w:ind w:right="14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Практическая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работа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r w:rsidRPr="00B92519">
              <w:rPr>
                <w:color w:val="000000" w:themeColor="text1"/>
              </w:rPr>
              <w:br/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B92519" w14:paraId="21FC8109" w14:textId="77777777" w:rsidTr="00370BA8">
        <w:trPr>
          <w:trHeight w:hRule="exact" w:val="7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BFAFF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45.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8D045" w14:textId="6ADC866A" w:rsidR="00516B57" w:rsidRPr="00B92519" w:rsidRDefault="00BD0699">
            <w:pPr>
              <w:autoSpaceDE w:val="0"/>
              <w:autoSpaceDN w:val="0"/>
              <w:spacing w:before="98" w:after="0" w:line="281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Откуда берутся снег и лёд?  </w:t>
            </w:r>
            <w:proofErr w:type="spellStart"/>
            <w:proofErr w:type="gram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Пр</w:t>
            </w:r>
            <w:proofErr w:type="spellEnd"/>
            <w:proofErr w:type="gramEnd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 xml:space="preserve">/р№16«Исследование </w:t>
            </w:r>
            <w:r w:rsidRPr="00B92519">
              <w:rPr>
                <w:b/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 xml:space="preserve">снега и льда». </w:t>
            </w:r>
            <w:proofErr w:type="spellStart"/>
            <w:r w:rsidRPr="00B92519">
              <w:rPr>
                <w:rFonts w:ascii="Times New Roman" w:eastAsia="Times New Roman" w:hAnsi="Times New Roman"/>
                <w:b/>
                <w:color w:val="000000" w:themeColor="text1"/>
              </w:rPr>
              <w:t>Опыт</w:t>
            </w:r>
            <w:proofErr w:type="spellEnd"/>
            <w:r w:rsidRPr="00B92519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№2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AB36A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1ED3C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6D6DD" w14:textId="56080016" w:rsidR="00516B57" w:rsidRPr="00B92519" w:rsidRDefault="001F0211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D9B60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4E8978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14717E" w14:paraId="663324CD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EF1D6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46.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E8FD0" w14:textId="77777777" w:rsidR="00BD0699" w:rsidRPr="00B92519" w:rsidRDefault="00BD0699" w:rsidP="00BD0699">
            <w:pPr>
              <w:autoSpaceDE w:val="0"/>
              <w:autoSpaceDN w:val="0"/>
              <w:spacing w:before="98" w:after="0" w:line="262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Откуда в наш дом приходит вода и куда она уходит?</w:t>
            </w:r>
          </w:p>
          <w:p w14:paraId="5FC08817" w14:textId="49C01ACB" w:rsidR="00516B57" w:rsidRPr="00B92519" w:rsidRDefault="00BD0699" w:rsidP="00BD0699">
            <w:pPr>
              <w:autoSpaceDE w:val="0"/>
              <w:autoSpaceDN w:val="0"/>
              <w:spacing w:before="98" w:after="0"/>
              <w:ind w:left="72"/>
              <w:rPr>
                <w:color w:val="000000" w:themeColor="text1"/>
                <w:lang w:val="ru-RU"/>
              </w:rPr>
            </w:pPr>
            <w:proofErr w:type="spellStart"/>
            <w:proofErr w:type="gram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Пр</w:t>
            </w:r>
            <w:proofErr w:type="spellEnd"/>
            <w:proofErr w:type="gramEnd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 xml:space="preserve">/р №17«Загрязнение </w:t>
            </w:r>
            <w:r w:rsidRPr="00B92519">
              <w:rPr>
                <w:b/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воды и её очистка».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1C32D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999F9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34AC69" w14:textId="54C97C76" w:rsidR="00516B57" w:rsidRPr="00B92519" w:rsidRDefault="001F0211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C738DE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D9F40" w14:textId="77777777" w:rsidR="00516B57" w:rsidRPr="00B92519" w:rsidRDefault="00034B4A">
            <w:pPr>
              <w:autoSpaceDE w:val="0"/>
              <w:autoSpaceDN w:val="0"/>
              <w:spacing w:before="98" w:after="0"/>
              <w:ind w:left="72" w:right="14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Устный опрос; Практическая работа;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Тестирование;</w:t>
            </w:r>
          </w:p>
        </w:tc>
      </w:tr>
      <w:tr w:rsidR="00B92519" w:rsidRPr="0014717E" w14:paraId="56227AFF" w14:textId="77777777" w:rsidTr="00370BA8">
        <w:trPr>
          <w:trHeight w:hRule="exact" w:val="175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7C269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47.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E144E" w14:textId="77777777" w:rsidR="00BD0699" w:rsidRPr="00B92519" w:rsidRDefault="00034B4A" w:rsidP="00BD0699">
            <w:pPr>
              <w:autoSpaceDE w:val="0"/>
              <w:autoSpaceDN w:val="0"/>
              <w:spacing w:before="98" w:after="0"/>
              <w:ind w:left="72"/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="00BD0699"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Откуда в наш дом приходит электричество? </w:t>
            </w:r>
          </w:p>
          <w:p w14:paraId="232DCFAD" w14:textId="77777777" w:rsidR="00BD0699" w:rsidRPr="00B92519" w:rsidRDefault="00BD0699" w:rsidP="00BD0699">
            <w:pPr>
              <w:autoSpaceDE w:val="0"/>
              <w:autoSpaceDN w:val="0"/>
              <w:spacing w:before="98" w:after="0"/>
              <w:ind w:left="72"/>
              <w:rPr>
                <w:b/>
                <w:color w:val="000000" w:themeColor="text1"/>
                <w:lang w:val="ru-RU"/>
              </w:rPr>
            </w:pPr>
            <w:proofErr w:type="spellStart"/>
            <w:proofErr w:type="gram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Пр</w:t>
            </w:r>
            <w:proofErr w:type="spellEnd"/>
            <w:proofErr w:type="gramEnd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 xml:space="preserve">/р №18:«Сборка простейшей </w:t>
            </w:r>
            <w:r w:rsidRPr="00B92519">
              <w:rPr>
                <w:b/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электрической цепи».</w:t>
            </w:r>
          </w:p>
          <w:p w14:paraId="38044EB0" w14:textId="3562EDEB" w:rsidR="00516B57" w:rsidRPr="00B92519" w:rsidRDefault="00516B57">
            <w:pPr>
              <w:autoSpaceDE w:val="0"/>
              <w:autoSpaceDN w:val="0"/>
              <w:spacing w:before="70" w:after="0" w:line="271" w:lineRule="auto"/>
              <w:ind w:left="72" w:right="144"/>
              <w:rPr>
                <w:color w:val="000000" w:themeColor="text1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4B7734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8C163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8FAEFC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38BFFA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9D021" w14:textId="77777777" w:rsidR="00516B57" w:rsidRPr="00B92519" w:rsidRDefault="00034B4A">
            <w:pPr>
              <w:autoSpaceDE w:val="0"/>
              <w:autoSpaceDN w:val="0"/>
              <w:spacing w:before="98" w:after="0"/>
              <w:ind w:left="72" w:right="14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Устный опрос; Практическая работа;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Тестирование;</w:t>
            </w:r>
          </w:p>
        </w:tc>
      </w:tr>
      <w:tr w:rsidR="00B92519" w:rsidRPr="00B92519" w14:paraId="46CAD0A6" w14:textId="77777777" w:rsidTr="00BD0699">
        <w:trPr>
          <w:trHeight w:hRule="exact" w:val="254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D56FE4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48.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23CD8" w14:textId="04CDB1AE" w:rsidR="00516B57" w:rsidRPr="00B92519" w:rsidRDefault="00BD0699">
            <w:pPr>
              <w:autoSpaceDE w:val="0"/>
              <w:autoSpaceDN w:val="0"/>
              <w:spacing w:before="98" w:after="0" w:line="262" w:lineRule="auto"/>
              <w:ind w:left="72" w:right="720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Когда появилась </w:t>
            </w:r>
            <w:r w:rsidRPr="00B92519">
              <w:rPr>
                <w:color w:val="000000" w:themeColor="text1"/>
                <w:lang w:val="ru-RU"/>
              </w:rPr>
              <w:br/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одежда</w:t>
            </w:r>
            <w:proofErr w:type="gram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?Ц</w:t>
            </w:r>
            <w:proofErr w:type="gram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енность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 и красота рукотворного мира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,бережное отношение к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предметам вещам и уход за ними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4FB17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18C47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F615A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A68034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9121CE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B92519" w14:paraId="24052818" w14:textId="77777777" w:rsidTr="00BD0699">
        <w:trPr>
          <w:trHeight w:hRule="exact" w:val="129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B350F6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49.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35D359" w14:textId="71FB60A6" w:rsidR="00516B57" w:rsidRPr="00B92519" w:rsidRDefault="00BD069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Когда изобрели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велосипед?</w:t>
            </w:r>
            <w:r w:rsidR="00370BA8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Безопасная  езда на самокате и роликовых коньках.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9B90E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CF8A6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BB25F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96DDF3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CD7B6F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B92519" w14:paraId="10B5F605" w14:textId="77777777" w:rsidTr="00370BA8">
        <w:trPr>
          <w:trHeight w:hRule="exact" w:val="240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FE13B" w14:textId="77777777" w:rsidR="00516B57" w:rsidRPr="00B92519" w:rsidRDefault="00034B4A">
            <w:pPr>
              <w:autoSpaceDE w:val="0"/>
              <w:autoSpaceDN w:val="0"/>
              <w:spacing w:before="100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50.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E0FE9" w14:textId="77777777" w:rsidR="00BD0699" w:rsidRPr="00B92519" w:rsidRDefault="00BD0699" w:rsidP="00BD0699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Зачем нам телефон и телевизор? Почему звенит звонок?</w:t>
            </w:r>
          </w:p>
          <w:p w14:paraId="4BD07D55" w14:textId="60C538AE" w:rsidR="00516B57" w:rsidRPr="00B92519" w:rsidRDefault="00BD0699" w:rsidP="00BD0699">
            <w:pPr>
              <w:autoSpaceDE w:val="0"/>
              <w:autoSpaceDN w:val="0"/>
              <w:spacing w:before="100" w:after="0" w:line="281" w:lineRule="auto"/>
              <w:ind w:left="72" w:right="576"/>
              <w:rPr>
                <w:color w:val="000000" w:themeColor="text1"/>
                <w:lang w:val="ru-RU"/>
              </w:rPr>
            </w:pPr>
            <w:proofErr w:type="spellStart"/>
            <w:proofErr w:type="gram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Пр</w:t>
            </w:r>
            <w:proofErr w:type="spellEnd"/>
            <w:proofErr w:type="gramEnd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 xml:space="preserve">/р №19:«Исследовать </w:t>
            </w:r>
            <w:r w:rsidRPr="00B92519">
              <w:rPr>
                <w:b/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 xml:space="preserve">возникновение и </w:t>
            </w:r>
            <w:r w:rsidRPr="00B92519">
              <w:rPr>
                <w:b/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распространение звуков»</w:t>
            </w:r>
            <w:proofErr w:type="gram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 .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50B1C" w14:textId="77777777" w:rsidR="00516B57" w:rsidRPr="00B92519" w:rsidRDefault="00034B4A">
            <w:pPr>
              <w:autoSpaceDE w:val="0"/>
              <w:autoSpaceDN w:val="0"/>
              <w:spacing w:before="100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67F3DB" w14:textId="77777777" w:rsidR="00516B57" w:rsidRPr="00B92519" w:rsidRDefault="00034B4A">
            <w:pPr>
              <w:autoSpaceDE w:val="0"/>
              <w:autoSpaceDN w:val="0"/>
              <w:spacing w:before="100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030BB9" w14:textId="3A5059B2" w:rsidR="00516B57" w:rsidRPr="00B92519" w:rsidRDefault="001F0211">
            <w:pPr>
              <w:autoSpaceDE w:val="0"/>
              <w:autoSpaceDN w:val="0"/>
              <w:spacing w:before="100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E59918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EDBE0" w14:textId="77777777" w:rsidR="00516B57" w:rsidRPr="00B92519" w:rsidRDefault="00034B4A">
            <w:pPr>
              <w:autoSpaceDE w:val="0"/>
              <w:autoSpaceDN w:val="0"/>
              <w:spacing w:before="100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B92519" w14:paraId="50B4948A" w14:textId="77777777" w:rsidTr="00370BA8">
        <w:trPr>
          <w:trHeight w:hRule="exact" w:val="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ABE8E5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51.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2732D" w14:textId="4607A08C" w:rsidR="00516B57" w:rsidRPr="00B92519" w:rsidRDefault="00BD0699">
            <w:pPr>
              <w:autoSpaceDE w:val="0"/>
              <w:autoSpaceDN w:val="0"/>
              <w:spacing w:before="98" w:after="0"/>
              <w:ind w:left="72" w:right="144"/>
              <w:rPr>
                <w:color w:val="000000" w:themeColor="text1"/>
                <w:lang w:val="ru-RU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Зачем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люди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осваивают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космос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98B51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299F0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985B3D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0FED7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6D431D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B92519" w14:paraId="13EFE9AE" w14:textId="77777777" w:rsidTr="00370BA8">
        <w:trPr>
          <w:trHeight w:hRule="exact" w:val="169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34647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52.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BEAF6" w14:textId="53B7C3BA" w:rsidR="00516B57" w:rsidRPr="00B92519" w:rsidRDefault="00BD0699">
            <w:pPr>
              <w:autoSpaceDE w:val="0"/>
              <w:autoSpaceDN w:val="0"/>
              <w:spacing w:before="98" w:after="0"/>
              <w:ind w:left="72" w:right="14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Зачем нужны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автомобили, поезда, самолёты?</w:t>
            </w:r>
            <w:r w:rsidR="00370BA8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Почему нужно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соблюдать правила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безопасности?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198B1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B700D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693F1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0649A3" w14:textId="77777777" w:rsidR="00516B57" w:rsidRPr="00B92519" w:rsidRDefault="00516B57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3B7D2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Устный опрос; Тестирование;</w:t>
            </w:r>
          </w:p>
        </w:tc>
      </w:tr>
    </w:tbl>
    <w:p w14:paraId="75E46B62" w14:textId="77777777" w:rsidR="00516B57" w:rsidRPr="00B92519" w:rsidRDefault="00516B57">
      <w:pPr>
        <w:autoSpaceDE w:val="0"/>
        <w:autoSpaceDN w:val="0"/>
        <w:spacing w:after="0" w:line="14" w:lineRule="exact"/>
        <w:rPr>
          <w:color w:val="000000" w:themeColor="text1"/>
          <w:lang w:val="ru-RU"/>
        </w:rPr>
      </w:pPr>
    </w:p>
    <w:p w14:paraId="56F89120" w14:textId="77777777" w:rsidR="00516B57" w:rsidRPr="00B92519" w:rsidRDefault="00516B57">
      <w:pPr>
        <w:rPr>
          <w:color w:val="000000" w:themeColor="text1"/>
          <w:lang w:val="ru-RU"/>
        </w:rPr>
        <w:sectPr w:rsidR="00516B57" w:rsidRPr="00B92519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8E462A7" w14:textId="77777777" w:rsidR="00516B57" w:rsidRPr="00B92519" w:rsidRDefault="00516B57">
      <w:pPr>
        <w:autoSpaceDE w:val="0"/>
        <w:autoSpaceDN w:val="0"/>
        <w:spacing w:after="66" w:line="220" w:lineRule="exact"/>
        <w:rPr>
          <w:color w:val="000000" w:themeColor="text1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B92519" w:rsidRPr="00B92519" w14:paraId="5DFACD77" w14:textId="77777777" w:rsidTr="00370BA8">
        <w:trPr>
          <w:trHeight w:hRule="exact" w:val="12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954F9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53.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D7FB1" w14:textId="74ED80FF" w:rsidR="00516B57" w:rsidRPr="00B92519" w:rsidRDefault="00AB4447">
            <w:pPr>
              <w:autoSpaceDE w:val="0"/>
              <w:autoSpaceDN w:val="0"/>
              <w:spacing w:before="98" w:after="0"/>
              <w:ind w:left="72" w:right="14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Весна. Сезонные изменения в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природе</w:t>
            </w:r>
            <w:proofErr w:type="gram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.П</w:t>
            </w:r>
            <w:proofErr w:type="gram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огода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 и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термометр.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87BBA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F3A8E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624F6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4E73B" w14:textId="77777777" w:rsidR="00516B57" w:rsidRPr="00B92519" w:rsidRDefault="00516B57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791A1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У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B92519" w14:paraId="66332487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9315B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54.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77C2C" w14:textId="4C298654" w:rsidR="00516B57" w:rsidRPr="00B92519" w:rsidRDefault="00AB4447">
            <w:pPr>
              <w:autoSpaceDE w:val="0"/>
              <w:autoSpaceDN w:val="0"/>
              <w:spacing w:before="98" w:after="0" w:line="271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Лето.</w:t>
            </w:r>
            <w:r w:rsidR="00034B4A"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. Сезонные изменения в </w:t>
            </w:r>
            <w:proofErr w:type="spellStart"/>
            <w:r w:rsidR="00034B4A"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природе</w:t>
            </w:r>
            <w:proofErr w:type="gramStart"/>
            <w:r w:rsidR="00034B4A"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.П</w:t>
            </w:r>
            <w:proofErr w:type="gramEnd"/>
            <w:r w:rsidR="00034B4A"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огода</w:t>
            </w:r>
            <w:proofErr w:type="spellEnd"/>
            <w:r w:rsidR="00034B4A"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 и </w:t>
            </w:r>
            <w:r w:rsidR="00034B4A" w:rsidRPr="00B92519">
              <w:rPr>
                <w:color w:val="000000" w:themeColor="text1"/>
                <w:lang w:val="ru-RU"/>
              </w:rPr>
              <w:br/>
            </w:r>
            <w:r w:rsidR="00034B4A"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термометр.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C39799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BACE9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4548CD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06B85E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BA419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B92519" w14:paraId="5D1B5595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D39E4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55.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2BA6B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Почему мы не будем рвать </w:t>
            </w:r>
            <w:proofErr w:type="gram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цветы</w:t>
            </w:r>
            <w:proofErr w:type="gram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 и ловить бабочек?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6657F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0B60A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4960B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CF9F0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6D5323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B92519" w14:paraId="0741B84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F163C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56.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F4E538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Почему в лесу мы будем соблюдать тишину?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A8510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F89FC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D53D9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069AB9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AA4D1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B92519" w14:paraId="23723DD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720CE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57.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274B2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Почему мы часто слышим слово «экология»?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3C63A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878B0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AB4B5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34326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3AF8B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14717E" w14:paraId="58AAC0D3" w14:textId="77777777" w:rsidTr="00370BA8">
        <w:trPr>
          <w:trHeight w:hRule="exact" w:val="167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A37FD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58.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2E68A" w14:textId="77777777" w:rsidR="00516B57" w:rsidRPr="00370BA8" w:rsidRDefault="00034B4A">
            <w:pPr>
              <w:autoSpaceDE w:val="0"/>
              <w:autoSpaceDN w:val="0"/>
              <w:spacing w:before="98" w:after="0"/>
              <w:ind w:left="72" w:right="288"/>
              <w:rPr>
                <w:b/>
                <w:color w:val="000000" w:themeColor="text1"/>
                <w:lang w:val="ru-RU"/>
              </w:rPr>
            </w:pPr>
            <w:r w:rsidRPr="00370BA8"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val="ru-RU"/>
              </w:rPr>
              <w:t xml:space="preserve">Проверим себя и оценим свои достижения по </w:t>
            </w:r>
            <w:r w:rsidRPr="00370BA8">
              <w:rPr>
                <w:b/>
                <w:color w:val="000000" w:themeColor="text1"/>
                <w:lang w:val="ru-RU"/>
              </w:rPr>
              <w:br/>
            </w:r>
            <w:r w:rsidRPr="00370BA8"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val="ru-RU"/>
              </w:rPr>
              <w:t xml:space="preserve">разделу "Человек и </w:t>
            </w:r>
            <w:r w:rsidRPr="00370BA8">
              <w:rPr>
                <w:b/>
                <w:color w:val="000000" w:themeColor="text1"/>
                <w:lang w:val="ru-RU"/>
              </w:rPr>
              <w:br/>
            </w:r>
            <w:r w:rsidRPr="00370BA8"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val="ru-RU"/>
              </w:rPr>
              <w:t>природа"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2F8E7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3754F" w14:textId="2E7B096A" w:rsidR="00516B57" w:rsidRPr="00B92519" w:rsidRDefault="001F0211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824CC" w14:textId="41E2B9D3" w:rsidR="00516B57" w:rsidRPr="00B92519" w:rsidRDefault="001F0211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8A2CA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A02D0" w14:textId="77777777" w:rsidR="00516B57" w:rsidRPr="00B92519" w:rsidRDefault="00034B4A">
            <w:pPr>
              <w:autoSpaceDE w:val="0"/>
              <w:autoSpaceDN w:val="0"/>
              <w:spacing w:before="98" w:after="0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Самооценка с </w:t>
            </w:r>
            <w:r w:rsidRPr="00B92519">
              <w:rPr>
                <w:color w:val="000000" w:themeColor="text1"/>
                <w:lang w:val="ru-RU"/>
              </w:rPr>
              <w:br/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использованием</w:t>
            </w:r>
            <w:proofErr w:type="gram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«О</w:t>
            </w:r>
            <w:proofErr w:type="gram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ценочного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листа»;</w:t>
            </w:r>
          </w:p>
        </w:tc>
      </w:tr>
      <w:tr w:rsidR="00B92519" w:rsidRPr="00B92519" w14:paraId="0A27287C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B441A2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59.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46BBAC" w14:textId="77777777" w:rsidR="00516B57" w:rsidRPr="00B92519" w:rsidRDefault="00034B4A">
            <w:pPr>
              <w:autoSpaceDE w:val="0"/>
              <w:autoSpaceDN w:val="0"/>
              <w:spacing w:before="98" w:after="0" w:line="271" w:lineRule="auto"/>
              <w:ind w:left="72" w:right="43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Зачем мы спим </w:t>
            </w:r>
            <w:r w:rsidRPr="00B92519">
              <w:rPr>
                <w:color w:val="000000" w:themeColor="text1"/>
                <w:lang w:val="ru-RU"/>
              </w:rPr>
              <w:br/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ночью</w:t>
            </w:r>
            <w:proofErr w:type="gram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?Н</w:t>
            </w:r>
            <w:proofErr w:type="gram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еобходимость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 соблюдения режима дня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A6477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CFECC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97D995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32489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D7BE7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B92519" w14:paraId="07C11A3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8CF2D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60.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0B8AE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Почему нужно есть много овощей и фруктов?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9C20D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965A92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D519B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D0747C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19655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B92519" w14:paraId="3056BAF5" w14:textId="77777777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67F14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61.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5DB5C" w14:textId="0BFF4189" w:rsidR="00516B57" w:rsidRPr="00B92519" w:rsidRDefault="00034B4A">
            <w:pPr>
              <w:autoSpaceDE w:val="0"/>
              <w:autoSpaceDN w:val="0"/>
              <w:spacing w:before="98" w:after="0" w:line="283" w:lineRule="auto"/>
              <w:ind w:left="72" w:right="720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Что окружает нас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дома?</w:t>
            </w:r>
            <w:r w:rsid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Правила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безопасности в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быту: пользование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бытовыми</w:t>
            </w:r>
            <w:r w:rsid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электро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приборами</w:t>
            </w:r>
            <w:proofErr w:type="gram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, газовыми плитами.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D41FE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9AAEE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F3777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FA340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36B1FB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14717E" w14:paraId="240A4649" w14:textId="77777777" w:rsidTr="00370BA8">
        <w:trPr>
          <w:trHeight w:hRule="exact" w:val="17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F1B81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62.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ED6D1" w14:textId="77777777" w:rsidR="006368E5" w:rsidRPr="00B92519" w:rsidRDefault="00034B4A">
            <w:pPr>
              <w:autoSpaceDE w:val="0"/>
              <w:autoSpaceDN w:val="0"/>
              <w:spacing w:before="98" w:after="0" w:line="281" w:lineRule="auto"/>
              <w:ind w:left="72"/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Почему нужно чистить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зубы и мыть руки?</w:t>
            </w:r>
          </w:p>
          <w:p w14:paraId="5AE3D72E" w14:textId="77777777" w:rsidR="00516B57" w:rsidRPr="00B92519" w:rsidRDefault="00034B4A">
            <w:pPr>
              <w:autoSpaceDE w:val="0"/>
              <w:autoSpaceDN w:val="0"/>
              <w:spacing w:before="98" w:after="0" w:line="281" w:lineRule="auto"/>
              <w:ind w:left="72"/>
              <w:rPr>
                <w:b/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Пр</w:t>
            </w:r>
            <w:proofErr w:type="spellEnd"/>
            <w:proofErr w:type="gramEnd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 xml:space="preserve">/р№20:«Личная </w:t>
            </w:r>
            <w:r w:rsidRPr="00B92519">
              <w:rPr>
                <w:b/>
                <w:color w:val="000000" w:themeColor="text1"/>
                <w:lang w:val="ru-RU"/>
              </w:rPr>
              <w:br/>
            </w:r>
            <w:proofErr w:type="spell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гигиена</w:t>
            </w:r>
            <w:proofErr w:type="gram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.О</w:t>
            </w:r>
            <w:proofErr w:type="gramEnd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своение</w:t>
            </w:r>
            <w:proofErr w:type="spellEnd"/>
            <w:r w:rsidRPr="00B92519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 xml:space="preserve">  приёмов чистки зубов и мытья рук».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2F5F2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6236E1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E03A37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64013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74E88D" w14:textId="77777777" w:rsidR="00516B57" w:rsidRPr="00B92519" w:rsidRDefault="00034B4A">
            <w:pPr>
              <w:autoSpaceDE w:val="0"/>
              <w:autoSpaceDN w:val="0"/>
              <w:spacing w:before="98" w:after="0"/>
              <w:ind w:left="72" w:right="144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Устный опрос; Практическая работа;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Тестирование;</w:t>
            </w:r>
          </w:p>
        </w:tc>
      </w:tr>
      <w:tr w:rsidR="00B92519" w:rsidRPr="00B92519" w14:paraId="193F0ACC" w14:textId="77777777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728ED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63.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9CDBD" w14:textId="77777777" w:rsidR="00516B57" w:rsidRPr="00B92519" w:rsidRDefault="00034B4A">
            <w:pPr>
              <w:autoSpaceDE w:val="0"/>
              <w:autoSpaceDN w:val="0"/>
              <w:spacing w:before="98" w:after="0" w:line="281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Безопасность в сети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Интернет (электронный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дневник и электронные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ресурсы школы) в условиях контролируемого доступа в Интернет.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683A2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4ABA1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907CC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1CDB73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1BA96A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</w:tbl>
    <w:p w14:paraId="228DEBEF" w14:textId="77777777" w:rsidR="00516B57" w:rsidRPr="00B92519" w:rsidRDefault="00516B57">
      <w:pPr>
        <w:autoSpaceDE w:val="0"/>
        <w:autoSpaceDN w:val="0"/>
        <w:spacing w:after="0" w:line="14" w:lineRule="exact"/>
        <w:rPr>
          <w:color w:val="000000" w:themeColor="text1"/>
        </w:rPr>
      </w:pPr>
    </w:p>
    <w:p w14:paraId="39A0EFAA" w14:textId="77777777" w:rsidR="00516B57" w:rsidRPr="00B92519" w:rsidRDefault="00516B57">
      <w:pPr>
        <w:rPr>
          <w:color w:val="000000" w:themeColor="text1"/>
        </w:rPr>
        <w:sectPr w:rsidR="00516B57" w:rsidRPr="00B92519">
          <w:pgSz w:w="11900" w:h="16840"/>
          <w:pgMar w:top="284" w:right="650" w:bottom="5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E171D4E" w14:textId="77777777" w:rsidR="00516B57" w:rsidRPr="00B92519" w:rsidRDefault="00516B57">
      <w:pPr>
        <w:autoSpaceDE w:val="0"/>
        <w:autoSpaceDN w:val="0"/>
        <w:spacing w:after="66" w:line="220" w:lineRule="exact"/>
        <w:rPr>
          <w:color w:val="000000" w:themeColor="text1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B92519" w:rsidRPr="00B92519" w14:paraId="40190E1E" w14:textId="77777777" w:rsidTr="00F73345">
        <w:trPr>
          <w:trHeight w:hRule="exact" w:val="22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C1D4B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64.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C85B6" w14:textId="198C7998" w:rsidR="00516B57" w:rsidRPr="00B92519" w:rsidRDefault="00F73345">
            <w:pPr>
              <w:autoSpaceDE w:val="0"/>
              <w:autoSpaceDN w:val="0"/>
              <w:spacing w:before="98" w:after="0"/>
              <w:ind w:left="72" w:right="576"/>
              <w:rPr>
                <w:color w:val="000000" w:themeColor="text1"/>
                <w:lang w:val="ru-RU"/>
              </w:rPr>
            </w:pPr>
            <w:r w:rsidRPr="00B92519">
              <w:rPr>
                <w:color w:val="000000" w:themeColor="text1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F26B2F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6E2A2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144BB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698B8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BD9C10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Устный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опрос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;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Тестирование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B92519" w14:paraId="7C97785F" w14:textId="77777777" w:rsidTr="00F73345">
        <w:trPr>
          <w:trHeight w:hRule="exact" w:val="25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F7BED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65.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17311" w14:textId="41869846" w:rsidR="00F73345" w:rsidRPr="00B92519" w:rsidRDefault="00F7334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сигналы).</w:t>
            </w:r>
          </w:p>
          <w:p w14:paraId="4A820392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Промежуточная</w:t>
            </w:r>
            <w:proofErr w:type="spellEnd"/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</w:rPr>
              <w:t>аттестация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FD506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C30FA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FD2F1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C4583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383E3" w14:textId="77777777" w:rsidR="00516B57" w:rsidRPr="00B92519" w:rsidRDefault="00034B4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color w:val="000000" w:themeColor="text1"/>
              </w:rPr>
            </w:pP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Письменный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контроль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;</w:t>
            </w:r>
          </w:p>
        </w:tc>
      </w:tr>
      <w:tr w:rsidR="00B92519" w:rsidRPr="0014717E" w14:paraId="33A5388C" w14:textId="77777777" w:rsidTr="00F73345">
        <w:trPr>
          <w:trHeight w:hRule="exact" w:val="1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F1DDB4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jc w:val="center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66.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332B6" w14:textId="77777777" w:rsidR="00516B57" w:rsidRPr="00B92519" w:rsidRDefault="00034B4A">
            <w:pPr>
              <w:autoSpaceDE w:val="0"/>
              <w:autoSpaceDN w:val="0"/>
              <w:spacing w:before="98" w:after="0"/>
              <w:ind w:left="72" w:right="288"/>
              <w:rPr>
                <w:b/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val="ru-RU"/>
              </w:rPr>
              <w:t xml:space="preserve">Проверим себя и оценим свои достижения по </w:t>
            </w:r>
            <w:r w:rsidRPr="00B92519">
              <w:rPr>
                <w:b/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val="ru-RU"/>
              </w:rPr>
              <w:t xml:space="preserve">разделу "Правила </w:t>
            </w:r>
            <w:r w:rsidRPr="00B92519">
              <w:rPr>
                <w:b/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b/>
                <w:color w:val="000000" w:themeColor="text1"/>
                <w:sz w:val="24"/>
                <w:lang w:val="ru-RU"/>
              </w:rPr>
              <w:t>безопасной жизни"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D2E4E" w14:textId="77777777" w:rsidR="00516B57" w:rsidRPr="00B92519" w:rsidRDefault="00034B4A">
            <w:pPr>
              <w:autoSpaceDE w:val="0"/>
              <w:autoSpaceDN w:val="0"/>
              <w:spacing w:before="98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65D65" w14:textId="09AECBD6" w:rsidR="00516B57" w:rsidRPr="00B92519" w:rsidRDefault="001F0211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69DDA9" w14:textId="3B2EC475" w:rsidR="00516B57" w:rsidRPr="00B92519" w:rsidRDefault="001F0211">
            <w:pPr>
              <w:autoSpaceDE w:val="0"/>
              <w:autoSpaceDN w:val="0"/>
              <w:spacing w:before="98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95A70" w14:textId="77777777" w:rsidR="00516B57" w:rsidRPr="00B92519" w:rsidRDefault="00516B57">
            <w:pPr>
              <w:rPr>
                <w:color w:val="000000" w:themeColor="text1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F3D73" w14:textId="77777777" w:rsidR="00516B57" w:rsidRPr="00B92519" w:rsidRDefault="00034B4A">
            <w:pPr>
              <w:autoSpaceDE w:val="0"/>
              <w:autoSpaceDN w:val="0"/>
              <w:spacing w:before="98" w:after="0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Самооценка с </w:t>
            </w:r>
            <w:r w:rsidRPr="00B92519">
              <w:rPr>
                <w:color w:val="000000" w:themeColor="text1"/>
                <w:lang w:val="ru-RU"/>
              </w:rPr>
              <w:br/>
            </w:r>
            <w:proofErr w:type="spell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использованием</w:t>
            </w:r>
            <w:proofErr w:type="gramStart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«О</w:t>
            </w:r>
            <w:proofErr w:type="gram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ценочного</w:t>
            </w:r>
            <w:proofErr w:type="spellEnd"/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B92519">
              <w:rPr>
                <w:color w:val="000000" w:themeColor="text1"/>
                <w:lang w:val="ru-RU"/>
              </w:rPr>
              <w:br/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листа»;</w:t>
            </w:r>
          </w:p>
        </w:tc>
      </w:tr>
      <w:tr w:rsidR="00B92519" w:rsidRPr="00B92519" w14:paraId="785BB929" w14:textId="77777777">
        <w:trPr>
          <w:trHeight w:hRule="exact" w:val="810"/>
        </w:trPr>
        <w:tc>
          <w:tcPr>
            <w:tcW w:w="354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72F8B" w14:textId="77777777" w:rsidR="00516B57" w:rsidRPr="00B92519" w:rsidRDefault="00034B4A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7DBC9" w14:textId="77777777" w:rsidR="00516B57" w:rsidRPr="00B92519" w:rsidRDefault="00034B4A">
            <w:pPr>
              <w:autoSpaceDE w:val="0"/>
              <w:autoSpaceDN w:val="0"/>
              <w:spacing w:before="100" w:after="0" w:line="230" w:lineRule="auto"/>
              <w:ind w:left="74"/>
              <w:rPr>
                <w:color w:val="000000" w:themeColor="text1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66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78442" w14:textId="6913073F" w:rsidR="00516B57" w:rsidRPr="00B92519" w:rsidRDefault="001F0211">
            <w:pPr>
              <w:autoSpaceDE w:val="0"/>
              <w:autoSpaceDN w:val="0"/>
              <w:spacing w:before="100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9DACE" w14:textId="2CA341C2" w:rsidR="00516B57" w:rsidRPr="00B92519" w:rsidRDefault="001F0211">
            <w:pPr>
              <w:autoSpaceDE w:val="0"/>
              <w:autoSpaceDN w:val="0"/>
              <w:spacing w:before="100" w:after="0" w:line="230" w:lineRule="auto"/>
              <w:ind w:left="72"/>
              <w:rPr>
                <w:color w:val="000000" w:themeColor="text1"/>
                <w:lang w:val="ru-RU"/>
              </w:rPr>
            </w:pP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</w:rPr>
              <w:t>2</w:t>
            </w:r>
            <w:r w:rsidRPr="00B92519">
              <w:rPr>
                <w:rFonts w:ascii="Times New Roman" w:eastAsia="Times New Roman" w:hAnsi="Times New Roman"/>
                <w:color w:val="000000" w:themeColor="text1"/>
                <w:sz w:val="24"/>
                <w:lang w:val="ru-RU"/>
              </w:rPr>
              <w:t>6</w:t>
            </w:r>
          </w:p>
        </w:tc>
        <w:tc>
          <w:tcPr>
            <w:tcW w:w="299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BC9DB" w14:textId="77777777" w:rsidR="00516B57" w:rsidRPr="00B92519" w:rsidRDefault="00516B57">
            <w:pPr>
              <w:rPr>
                <w:color w:val="000000" w:themeColor="text1"/>
              </w:rPr>
            </w:pPr>
          </w:p>
        </w:tc>
      </w:tr>
    </w:tbl>
    <w:p w14:paraId="71DB5B98" w14:textId="77777777" w:rsidR="00516B57" w:rsidRPr="00B92519" w:rsidRDefault="00516B57">
      <w:pPr>
        <w:autoSpaceDE w:val="0"/>
        <w:autoSpaceDN w:val="0"/>
        <w:spacing w:after="0" w:line="14" w:lineRule="exact"/>
        <w:rPr>
          <w:color w:val="000000" w:themeColor="text1"/>
        </w:rPr>
      </w:pPr>
    </w:p>
    <w:p w14:paraId="1B332F99" w14:textId="77777777" w:rsidR="0014717E" w:rsidRDefault="0014717E" w:rsidP="0014717E">
      <w:pPr>
        <w:sectPr w:rsidR="0014717E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5B5AE24" w14:textId="77777777" w:rsidR="0014717E" w:rsidRDefault="0014717E" w:rsidP="0014717E">
      <w:pPr>
        <w:autoSpaceDE w:val="0"/>
        <w:autoSpaceDN w:val="0"/>
        <w:spacing w:after="78" w:line="220" w:lineRule="exact"/>
      </w:pPr>
    </w:p>
    <w:p w14:paraId="75E65F56" w14:textId="77777777" w:rsidR="0014717E" w:rsidRPr="0014717E" w:rsidRDefault="0014717E" w:rsidP="0014717E">
      <w:pPr>
        <w:autoSpaceDE w:val="0"/>
        <w:autoSpaceDN w:val="0"/>
        <w:spacing w:after="0" w:line="230" w:lineRule="auto"/>
        <w:rPr>
          <w:lang w:val="ru-RU"/>
        </w:rPr>
      </w:pPr>
      <w:r w:rsidRPr="0014717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14:paraId="21E4524A" w14:textId="77777777" w:rsidR="0014717E" w:rsidRPr="0014717E" w:rsidRDefault="0014717E" w:rsidP="0014717E">
      <w:pPr>
        <w:autoSpaceDE w:val="0"/>
        <w:autoSpaceDN w:val="0"/>
        <w:spacing w:before="346" w:after="0" w:line="230" w:lineRule="auto"/>
        <w:rPr>
          <w:lang w:val="ru-RU"/>
        </w:rPr>
      </w:pPr>
      <w:r w:rsidRPr="0014717E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14:paraId="4F35B806" w14:textId="77777777" w:rsidR="0014717E" w:rsidRPr="00034B4A" w:rsidRDefault="0014717E" w:rsidP="0014717E">
      <w:pPr>
        <w:autoSpaceDE w:val="0"/>
        <w:autoSpaceDN w:val="0"/>
        <w:spacing w:before="166" w:after="0" w:line="281" w:lineRule="auto"/>
        <w:ind w:right="576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Окружающий мир (в 2 частях), 1 класс /Плешаков А.А., Акционерное общество «</w:t>
      </w:r>
      <w:proofErr w:type="spell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Издательств</w:t>
      </w:r>
      <w:proofErr w:type="gram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Просвещение</w:t>
      </w:r>
      <w:proofErr w:type="spellEnd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034B4A">
        <w:rPr>
          <w:lang w:val="ru-RU"/>
        </w:rPr>
        <w:br/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Плешаков А. А., </w:t>
      </w:r>
      <w:proofErr w:type="spell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Гара</w:t>
      </w:r>
      <w:proofErr w:type="spellEnd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 Н. Н., Назарова З. Д. Окружающий мир: Тесты: 1 </w:t>
      </w:r>
      <w:proofErr w:type="spell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. — М.: Просвещение, Плешаков А. А. Окружающий мир. Рабочая тетрадь. 1 </w:t>
      </w:r>
      <w:proofErr w:type="spell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. В 2 ч. Ч. 1. — М.: Просвещение, Плешаков А. А. Окружающий мир. Рабочая тетрадь. 1 </w:t>
      </w:r>
      <w:proofErr w:type="spell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. В 2 ч. Ч. 2. — М.: Просвещение,</w:t>
      </w:r>
    </w:p>
    <w:p w14:paraId="5AE1A189" w14:textId="77777777" w:rsidR="0014717E" w:rsidRPr="00034B4A" w:rsidRDefault="0014717E" w:rsidP="0014717E">
      <w:pPr>
        <w:autoSpaceDE w:val="0"/>
        <w:autoSpaceDN w:val="0"/>
        <w:spacing w:before="262" w:after="0" w:line="230" w:lineRule="auto"/>
        <w:rPr>
          <w:lang w:val="ru-RU"/>
        </w:rPr>
      </w:pPr>
      <w:r w:rsidRPr="00034B4A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1CFED911" w14:textId="77777777" w:rsidR="0014717E" w:rsidRPr="00034B4A" w:rsidRDefault="0014717E" w:rsidP="0014717E">
      <w:pPr>
        <w:autoSpaceDE w:val="0"/>
        <w:autoSpaceDN w:val="0"/>
        <w:spacing w:before="168" w:after="0" w:line="281" w:lineRule="auto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Плешаков А. А. От земли до неба: Атлас-определитель: Пособие для учащихся общеобразовательных учреждений. — М.: Просвещение, </w:t>
      </w:r>
      <w:r w:rsidRPr="00034B4A">
        <w:rPr>
          <w:lang w:val="ru-RU"/>
        </w:rPr>
        <w:br/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Плешаков А. А. Зелёные страницы. Книга для учащихся начальных классов. — М.: Просвещение, Плешаков А. А., Румянцев А. А. Великан на поляне, или Первые уроки экологической этики: </w:t>
      </w:r>
      <w:proofErr w:type="spellStart"/>
      <w:proofErr w:type="gram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Посо-бие</w:t>
      </w:r>
      <w:proofErr w:type="spellEnd"/>
      <w:proofErr w:type="gramEnd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учащихся общеобразовательных учреждений. — М.: Просвещение</w:t>
      </w:r>
      <w:proofErr w:type="gram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,.</w:t>
      </w:r>
      <w:proofErr w:type="gramEnd"/>
    </w:p>
    <w:p w14:paraId="77DA21E9" w14:textId="77777777" w:rsidR="0014717E" w:rsidRPr="00034B4A" w:rsidRDefault="0014717E" w:rsidP="0014717E">
      <w:pPr>
        <w:autoSpaceDE w:val="0"/>
        <w:autoSpaceDN w:val="0"/>
        <w:spacing w:before="70" w:after="0" w:line="230" w:lineRule="auto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Плешаков А. А., </w:t>
      </w:r>
      <w:proofErr w:type="spell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Ионова</w:t>
      </w:r>
      <w:proofErr w:type="spellEnd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 М. А., Кирпичева О. Б., Соловьева А. Е. Окружающий мир: Метод.</w:t>
      </w:r>
    </w:p>
    <w:p w14:paraId="0653E574" w14:textId="77777777" w:rsidR="0014717E" w:rsidRPr="00034B4A" w:rsidRDefault="0014717E" w:rsidP="0014717E">
      <w:pPr>
        <w:autoSpaceDE w:val="0"/>
        <w:autoSpaceDN w:val="0"/>
        <w:spacing w:before="70" w:after="0" w:line="230" w:lineRule="auto"/>
        <w:rPr>
          <w:lang w:val="ru-RU"/>
        </w:rPr>
      </w:pPr>
      <w:proofErr w:type="gram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proofErr w:type="gramEnd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екомендации: 1 </w:t>
      </w:r>
      <w:proofErr w:type="spell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. — М.: Просвещение, Тесты</w:t>
      </w:r>
    </w:p>
    <w:p w14:paraId="5B9645B7" w14:textId="77777777" w:rsidR="0014717E" w:rsidRPr="00034B4A" w:rsidRDefault="0014717E" w:rsidP="0014717E">
      <w:pPr>
        <w:autoSpaceDE w:val="0"/>
        <w:autoSpaceDN w:val="0"/>
        <w:spacing w:before="406" w:after="0" w:line="281" w:lineRule="auto"/>
        <w:ind w:right="576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Тесты </w:t>
      </w:r>
      <w:r w:rsidRPr="00034B4A">
        <w:rPr>
          <w:lang w:val="ru-RU"/>
        </w:rPr>
        <w:br/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Плешаков А. А., </w:t>
      </w:r>
      <w:proofErr w:type="spell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Гара</w:t>
      </w:r>
      <w:proofErr w:type="spellEnd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 Н. Н., Назарова З. Д. Окружающий мир: Тесты: 1 </w:t>
      </w:r>
      <w:proofErr w:type="spell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. — М.: Просвещение,</w:t>
      </w:r>
      <w:proofErr w:type="gram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 .</w:t>
      </w:r>
      <w:proofErr w:type="gramEnd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Рабочие тетради </w:t>
      </w:r>
      <w:r w:rsidRPr="00034B4A">
        <w:rPr>
          <w:lang w:val="ru-RU"/>
        </w:rPr>
        <w:br/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Плешаков А. А. Окружающий мир. Рабочая тетрадь. 1 </w:t>
      </w:r>
      <w:proofErr w:type="spell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. В 2 ч. Ч. 1. — М.: Просвещение, Плешаков А. А. Окружающий мир. Рабочая тетрадь. 1 </w:t>
      </w:r>
      <w:proofErr w:type="spell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. В 2 ч. Ч. 2. — М.: Просвещение, </w:t>
      </w:r>
    </w:p>
    <w:p w14:paraId="2EFD6EA0" w14:textId="77777777" w:rsidR="0014717E" w:rsidRPr="00034B4A" w:rsidRDefault="0014717E" w:rsidP="0014717E">
      <w:pPr>
        <w:autoSpaceDE w:val="0"/>
        <w:autoSpaceDN w:val="0"/>
        <w:spacing w:before="934" w:after="0" w:line="230" w:lineRule="auto"/>
        <w:rPr>
          <w:lang w:val="ru-RU"/>
        </w:rPr>
      </w:pPr>
      <w:r w:rsidRPr="00034B4A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4B89AE3D" w14:textId="77777777" w:rsidR="0014717E" w:rsidRPr="00034B4A" w:rsidRDefault="0014717E" w:rsidP="0014717E">
      <w:pPr>
        <w:autoSpaceDE w:val="0"/>
        <w:autoSpaceDN w:val="0"/>
        <w:spacing w:before="166" w:after="0" w:line="262" w:lineRule="auto"/>
        <w:ind w:right="3744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Электронное приложение к учебнику "Окружающий мир " 1 класс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14:paraId="7BEE4A40" w14:textId="77777777" w:rsidR="0014717E" w:rsidRPr="00034B4A" w:rsidRDefault="0014717E" w:rsidP="0014717E">
      <w:pPr>
        <w:rPr>
          <w:lang w:val="ru-RU"/>
        </w:rPr>
        <w:sectPr w:rsidR="0014717E" w:rsidRPr="00034B4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FA36F42" w14:textId="77777777" w:rsidR="0014717E" w:rsidRPr="00034B4A" w:rsidRDefault="0014717E" w:rsidP="0014717E">
      <w:pPr>
        <w:autoSpaceDE w:val="0"/>
        <w:autoSpaceDN w:val="0"/>
        <w:spacing w:after="78" w:line="220" w:lineRule="exact"/>
        <w:rPr>
          <w:lang w:val="ru-RU"/>
        </w:rPr>
      </w:pPr>
    </w:p>
    <w:p w14:paraId="3BF03A7A" w14:textId="77777777" w:rsidR="0014717E" w:rsidRPr="00034B4A" w:rsidRDefault="0014717E" w:rsidP="0014717E">
      <w:pPr>
        <w:autoSpaceDE w:val="0"/>
        <w:autoSpaceDN w:val="0"/>
        <w:spacing w:after="0" w:line="230" w:lineRule="auto"/>
        <w:rPr>
          <w:lang w:val="ru-RU"/>
        </w:rPr>
      </w:pPr>
      <w:r w:rsidRPr="00034B4A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0A002BC5" w14:textId="77777777" w:rsidR="0014717E" w:rsidRPr="00034B4A" w:rsidRDefault="0014717E" w:rsidP="0014717E">
      <w:pPr>
        <w:autoSpaceDE w:val="0"/>
        <w:autoSpaceDN w:val="0"/>
        <w:spacing w:before="346" w:after="0" w:line="230" w:lineRule="auto"/>
        <w:rPr>
          <w:lang w:val="ru-RU"/>
        </w:rPr>
      </w:pPr>
      <w:r w:rsidRPr="00034B4A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14:paraId="439BE90D" w14:textId="77777777" w:rsidR="0014717E" w:rsidRPr="006F3291" w:rsidRDefault="0014717E" w:rsidP="0014717E">
      <w:pPr>
        <w:autoSpaceDE w:val="0"/>
        <w:autoSpaceDN w:val="0"/>
        <w:spacing w:before="166" w:after="0" w:line="286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Коллекции полезных ископаемых Коллекции плодов и семян растений </w:t>
      </w:r>
      <w:r w:rsidRPr="00034B4A">
        <w:rPr>
          <w:lang w:val="ru-RU"/>
        </w:rPr>
        <w:br/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Гербарии культурных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дикорастущих растений (с учё</w:t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том содержания обучения) </w:t>
      </w:r>
      <w:r w:rsidRPr="00034B4A">
        <w:rPr>
          <w:lang w:val="ru-RU"/>
        </w:rPr>
        <w:br/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Живые объекты (комнатные растения, животные) </w:t>
      </w:r>
      <w:r w:rsidRPr="00034B4A">
        <w:rPr>
          <w:lang w:val="ru-RU"/>
        </w:rPr>
        <w:br/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Настольные развивающие игры по тематике предмета</w:t>
      </w:r>
      <w:r w:rsidRPr="00034B4A">
        <w:rPr>
          <w:lang w:val="ru-RU"/>
        </w:rPr>
        <w:br/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«Окружающий мир» (лото, игры-путешествия и пр.) </w:t>
      </w:r>
      <w:proofErr w:type="gram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Наборы ролевых игр,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игрушек и конструкторов (по те</w:t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мам: дом, зоопарк, ферма, транспорт, магазин и др.) Наборы кукол в тр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адиционных костюмах народов Рос</w:t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сии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.)</w:t>
      </w:r>
      <w:proofErr w:type="gramEnd"/>
    </w:p>
    <w:p w14:paraId="4F48724F" w14:textId="77777777" w:rsidR="0014717E" w:rsidRPr="00034B4A" w:rsidRDefault="0014717E" w:rsidP="0014717E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034B4A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14:paraId="295631B1" w14:textId="77777777" w:rsidR="0014717E" w:rsidRPr="00034B4A" w:rsidRDefault="0014717E" w:rsidP="0014717E">
      <w:pPr>
        <w:autoSpaceDE w:val="0"/>
        <w:autoSpaceDN w:val="0"/>
        <w:spacing w:before="166" w:after="0" w:line="230" w:lineRule="auto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Термометры для измерения температуры воздуха. Гербарий.</w:t>
      </w:r>
    </w:p>
    <w:p w14:paraId="6ABD29D7" w14:textId="77777777" w:rsidR="0014717E" w:rsidRPr="00034B4A" w:rsidRDefault="0014717E" w:rsidP="0014717E">
      <w:pPr>
        <w:autoSpaceDE w:val="0"/>
        <w:autoSpaceDN w:val="0"/>
        <w:spacing w:before="70" w:after="0" w:line="283" w:lineRule="auto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Компас </w:t>
      </w:r>
      <w:r w:rsidRPr="00034B4A">
        <w:rPr>
          <w:lang w:val="ru-RU"/>
        </w:rPr>
        <w:br/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Микроскоп (по возможности цифровой) </w:t>
      </w:r>
      <w:r w:rsidRPr="00034B4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По экологии (филь</w:t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тры, красители пищевые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и т. д.), измерительные прибо</w:t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ры (в том числе цифровые) и т. п.</w:t>
      </w:r>
      <w:proofErr w:type="gramEnd"/>
    </w:p>
    <w:p w14:paraId="75FB1570" w14:textId="77777777" w:rsidR="0014717E" w:rsidRPr="00034B4A" w:rsidRDefault="0014717E" w:rsidP="0014717E">
      <w:pPr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Оборудование для уголка живо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й природы:  предметы ухода за растения</w:t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ми и животными </w:t>
      </w:r>
      <w:r w:rsidRPr="00034B4A">
        <w:rPr>
          <w:lang w:val="ru-RU"/>
        </w:rPr>
        <w:br/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Рельефные модели (равнина, холм, гора, овраг)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 Модель «Торс человека с внутренними органами»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Модели светофоров,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дорожных знаков, сре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дств тр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анс</w:t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порта </w:t>
      </w:r>
      <w:r w:rsidRPr="00034B4A">
        <w:rPr>
          <w:lang w:val="ru-RU"/>
        </w:rPr>
        <w:br/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>Муляжи овощей, фр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уктов, грибов с учётом содержа</w:t>
      </w:r>
      <w:r w:rsidRPr="00034B4A">
        <w:rPr>
          <w:rFonts w:ascii="Times New Roman" w:eastAsia="Times New Roman" w:hAnsi="Times New Roman"/>
          <w:color w:val="000000"/>
          <w:sz w:val="24"/>
          <w:lang w:val="ru-RU"/>
        </w:rPr>
        <w:t xml:space="preserve">ния обучения </w:t>
      </w:r>
      <w:r w:rsidRPr="00034B4A">
        <w:rPr>
          <w:lang w:val="ru-RU"/>
        </w:rPr>
        <w:br/>
      </w:r>
    </w:p>
    <w:p w14:paraId="0755C03F" w14:textId="77777777" w:rsidR="00516B57" w:rsidRPr="0014717E" w:rsidRDefault="00516B57">
      <w:pPr>
        <w:rPr>
          <w:lang w:val="ru-RU"/>
        </w:rPr>
        <w:sectPr w:rsidR="00516B57" w:rsidRPr="0014717E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bookmarkStart w:id="0" w:name="_GoBack"/>
      <w:bookmarkEnd w:id="0"/>
    </w:p>
    <w:p w14:paraId="7FBCE542" w14:textId="77777777" w:rsidR="00516B57" w:rsidRPr="0014717E" w:rsidRDefault="00516B57">
      <w:pPr>
        <w:autoSpaceDE w:val="0"/>
        <w:autoSpaceDN w:val="0"/>
        <w:spacing w:after="78" w:line="220" w:lineRule="exact"/>
        <w:rPr>
          <w:lang w:val="ru-RU"/>
        </w:rPr>
      </w:pPr>
    </w:p>
    <w:p w14:paraId="3B5E6E23" w14:textId="77777777" w:rsidR="00516B57" w:rsidRPr="00034B4A" w:rsidRDefault="00516B57">
      <w:pPr>
        <w:rPr>
          <w:lang w:val="ru-RU"/>
        </w:rPr>
        <w:sectPr w:rsidR="00516B57" w:rsidRPr="00034B4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C5EA278" w14:textId="77777777" w:rsidR="00516B57" w:rsidRPr="00034B4A" w:rsidRDefault="00516B57">
      <w:pPr>
        <w:rPr>
          <w:lang w:val="ru-RU"/>
        </w:rPr>
        <w:sectPr w:rsidR="00516B57" w:rsidRPr="00034B4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58BAD30" w14:textId="77777777" w:rsidR="00034B4A" w:rsidRPr="00034B4A" w:rsidRDefault="00034B4A">
      <w:pPr>
        <w:rPr>
          <w:lang w:val="ru-RU"/>
        </w:rPr>
      </w:pPr>
    </w:p>
    <w:sectPr w:rsidR="00034B4A" w:rsidRPr="00034B4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34B4A"/>
    <w:rsid w:val="0006063C"/>
    <w:rsid w:val="0014717E"/>
    <w:rsid w:val="0015074B"/>
    <w:rsid w:val="001C604A"/>
    <w:rsid w:val="001F0211"/>
    <w:rsid w:val="0029639D"/>
    <w:rsid w:val="00326F90"/>
    <w:rsid w:val="00370BA8"/>
    <w:rsid w:val="00413F12"/>
    <w:rsid w:val="00422572"/>
    <w:rsid w:val="004D31D0"/>
    <w:rsid w:val="00516B57"/>
    <w:rsid w:val="005E0823"/>
    <w:rsid w:val="006368E5"/>
    <w:rsid w:val="006F3291"/>
    <w:rsid w:val="008B2016"/>
    <w:rsid w:val="00AA1D8D"/>
    <w:rsid w:val="00AB4447"/>
    <w:rsid w:val="00B47730"/>
    <w:rsid w:val="00B92519"/>
    <w:rsid w:val="00BD0699"/>
    <w:rsid w:val="00CB0664"/>
    <w:rsid w:val="00F7334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6D5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6368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6368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C48CDF-B7DD-4DE2-8E81-4BEFC9F1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28</Pages>
  <Words>5927</Words>
  <Characters>33785</Characters>
  <Application>Microsoft Office Word</Application>
  <DocSecurity>0</DocSecurity>
  <Lines>281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39633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Date</cp:lastModifiedBy>
  <cp:revision>16</cp:revision>
  <dcterms:created xsi:type="dcterms:W3CDTF">2013-12-23T23:15:00Z</dcterms:created>
  <dcterms:modified xsi:type="dcterms:W3CDTF">2023-10-30T07:07:00Z</dcterms:modified>
  <cp:category/>
</cp:coreProperties>
</file>